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0B" w:rsidRPr="00674B0B" w:rsidRDefault="00674B0B" w:rsidP="00674B0B">
      <w:pPr>
        <w:spacing w:before="0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r>
        <w:rPr>
          <w:rFonts w:eastAsia="Times New Roman"/>
          <w:noProof/>
          <w:color w:val="000000"/>
          <w:sz w:val="18"/>
          <w:szCs w:val="18"/>
          <w:lang w:eastAsia="en-GB"/>
        </w:rPr>
        <w:drawing>
          <wp:inline distT="0" distB="0" distL="0" distR="0">
            <wp:extent cx="2857500" cy="523875"/>
            <wp:effectExtent l="0" t="0" r="0" b="0"/>
            <wp:docPr id="2" name="Picture 2" descr="Best Practical Solutions, LLC corporate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Practical Solutions, LLC corporate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B0B">
        <w:rPr>
          <w:rFonts w:eastAsia="Times New Roman"/>
          <w:b/>
          <w:bCs/>
          <w:color w:val="000000"/>
          <w:sz w:val="18"/>
          <w:szCs w:val="18"/>
          <w:lang w:val="en" w:eastAsia="en-GB"/>
        </w:rPr>
        <w:t>RT for enquiries.library.leeds.ac.uk</w:t>
      </w:r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8" w:anchor="skipnav" w:history="1">
        <w:r w:rsidRPr="00674B0B">
          <w:rPr>
            <w:rFonts w:eastAsia="Times New Roman"/>
            <w:vanish/>
            <w:color w:val="000000"/>
            <w:sz w:val="18"/>
            <w:szCs w:val="18"/>
            <w:lang w:val="en" w:eastAsia="en-GB"/>
          </w:rPr>
          <w:t>Skip Menu</w:t>
        </w:r>
      </w:hyperlink>
      <w:r w:rsidRPr="00674B0B">
        <w:rPr>
          <w:rFonts w:eastAsia="Times New Roman"/>
          <w:vanish/>
          <w:color w:val="000000"/>
          <w:sz w:val="18"/>
          <w:szCs w:val="18"/>
          <w:lang w:val="en" w:eastAsia="en-GB"/>
        </w:rPr>
        <w:t xml:space="preserve"> | </w:t>
      </w:r>
    </w:p>
    <w:p w:rsidR="00674B0B" w:rsidRPr="00674B0B" w:rsidRDefault="00674B0B" w:rsidP="00674B0B">
      <w:pPr>
        <w:shd w:val="clear" w:color="auto" w:fill="547CCC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FFFFFF"/>
          <w:kern w:val="36"/>
          <w:sz w:val="28"/>
          <w:szCs w:val="28"/>
          <w:lang w:val="en" w:eastAsia="en-GB"/>
        </w:rPr>
      </w:pPr>
      <w:r w:rsidRPr="00674B0B">
        <w:rPr>
          <w:rFonts w:eastAsia="Times New Roman"/>
          <w:b/>
          <w:bCs/>
          <w:color w:val="FFFFFF"/>
          <w:kern w:val="36"/>
          <w:sz w:val="28"/>
          <w:szCs w:val="28"/>
          <w:lang w:val="en" w:eastAsia="en-GB"/>
        </w:rPr>
        <w:t>#54229: FW: Thesis Embargos</w:t>
      </w:r>
    </w:p>
    <w:p w:rsidR="00674B0B" w:rsidRPr="00674B0B" w:rsidRDefault="00674B0B" w:rsidP="00674B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9" w:history="1">
        <w:r w:rsidRPr="00674B0B">
          <w:rPr>
            <w:rFonts w:eastAsia="Times New Roman"/>
            <w:color w:val="000000"/>
            <w:sz w:val="20"/>
            <w:szCs w:val="20"/>
            <w:bdr w:val="none" w:sz="0" w:space="0" w:color="auto" w:frame="1"/>
            <w:lang w:val="en" w:eastAsia="en-GB"/>
          </w:rPr>
          <w:t>Homepage»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0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Update This Menu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1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All Dashboards</w:t>
        </w:r>
      </w:hyperlink>
    </w:p>
    <w:p w:rsidR="00674B0B" w:rsidRPr="00674B0B" w:rsidRDefault="00674B0B" w:rsidP="00674B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2" w:history="1">
        <w:r w:rsidRPr="00674B0B">
          <w:rPr>
            <w:rFonts w:eastAsia="Times New Roman"/>
            <w:color w:val="000000"/>
            <w:sz w:val="20"/>
            <w:szCs w:val="20"/>
            <w:bdr w:val="none" w:sz="0" w:space="0" w:color="auto" w:frame="1"/>
            <w:lang w:val="en" w:eastAsia="en-GB"/>
          </w:rPr>
          <w:t>Search»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3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Tickets</w:t>
        </w:r>
        <w:r w:rsidRPr="00674B0B">
          <w:rPr>
            <w:rFonts w:eastAsia="Times New Roman"/>
            <w:color w:val="000000"/>
            <w:sz w:val="20"/>
            <w:szCs w:val="20"/>
            <w:bdr w:val="single" w:sz="6" w:space="0" w:color="FFFFFF" w:frame="1"/>
            <w:lang w:val="en" w:eastAsia="en-GB"/>
          </w:rPr>
          <w:t>»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4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Simple Search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5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New Search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vanish/>
          <w:color w:val="000000"/>
          <w:sz w:val="20"/>
          <w:szCs w:val="20"/>
          <w:lang w:val="en" w:eastAsia="en-GB"/>
        </w:rPr>
        <w:t>Current Search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»</w:t>
      </w:r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6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Edit Search</w:t>
        </w:r>
      </w:hyperlink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7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Advanced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18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Users</w:t>
        </w:r>
      </w:hyperlink>
    </w:p>
    <w:p w:rsidR="00674B0B" w:rsidRPr="00674B0B" w:rsidRDefault="00674B0B" w:rsidP="00674B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9" w:history="1">
        <w:r w:rsidRPr="00674B0B">
          <w:rPr>
            <w:rFonts w:eastAsia="Times New Roman"/>
            <w:color w:val="000000"/>
            <w:sz w:val="20"/>
            <w:szCs w:val="20"/>
            <w:bdr w:val="none" w:sz="0" w:space="0" w:color="auto" w:frame="1"/>
            <w:lang w:val="en" w:eastAsia="en-GB"/>
          </w:rPr>
          <w:t>Tools»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0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My Day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1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My Reminders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2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Activity Reports</w:t>
        </w:r>
      </w:hyperlink>
    </w:p>
    <w:p w:rsidR="00674B0B" w:rsidRPr="00674B0B" w:rsidRDefault="00674B0B" w:rsidP="00674B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23" w:history="1">
        <w:r w:rsidRPr="00674B0B">
          <w:rPr>
            <w:rFonts w:eastAsia="Times New Roman"/>
            <w:color w:val="000000"/>
            <w:sz w:val="20"/>
            <w:szCs w:val="20"/>
            <w:bdr w:val="none" w:sz="0" w:space="0" w:color="auto" w:frame="1"/>
            <w:lang w:val="en" w:eastAsia="en-GB"/>
          </w:rPr>
          <w:t>Logged in as lib6smg »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4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Settings</w:t>
        </w:r>
        <w:r w:rsidRPr="00674B0B">
          <w:rPr>
            <w:rFonts w:eastAsia="Times New Roman"/>
            <w:color w:val="000000"/>
            <w:sz w:val="20"/>
            <w:szCs w:val="20"/>
            <w:bdr w:val="single" w:sz="6" w:space="0" w:color="FFFFFF" w:frame="1"/>
            <w:lang w:val="en" w:eastAsia="en-GB"/>
          </w:rPr>
          <w:t>»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5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Preferences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6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About me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7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Search options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8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RT at a glance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29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Dashboards in menu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0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Quick search</w:t>
        </w:r>
      </w:hyperlink>
    </w:p>
    <w:p w:rsidR="00674B0B" w:rsidRPr="00674B0B" w:rsidRDefault="00674B0B" w:rsidP="00674B0B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vanish/>
          <w:color w:val="000000"/>
          <w:sz w:val="20"/>
          <w:szCs w:val="20"/>
          <w:lang w:val="en" w:eastAsia="en-GB"/>
        </w:rPr>
        <w:t>Saved Searches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»</w:t>
      </w:r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1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My Tickets</w:t>
        </w:r>
      </w:hyperlink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2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Unowned Tickets</w:t>
        </w:r>
      </w:hyperlink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3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Bookmarked Tickets</w:t>
        </w:r>
      </w:hyperlink>
    </w:p>
    <w:p w:rsidR="00674B0B" w:rsidRPr="00674B0B" w:rsidRDefault="00674B0B" w:rsidP="00674B0B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4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Resolved Tickets</w:t>
        </w:r>
      </w:hyperlink>
    </w:p>
    <w:p w:rsidR="00674B0B" w:rsidRPr="00674B0B" w:rsidRDefault="00674B0B" w:rsidP="00674B0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vanish/>
          <w:color w:val="000000"/>
          <w:sz w:val="20"/>
          <w:szCs w:val="20"/>
          <w:lang w:val="en" w:eastAsia="en-GB"/>
        </w:rPr>
      </w:pPr>
      <w:hyperlink r:id="rId35" w:history="1">
        <w:r w:rsidRPr="00674B0B">
          <w:rPr>
            <w:rFonts w:eastAsia="Times New Roman"/>
            <w:vanish/>
            <w:color w:val="000000"/>
            <w:sz w:val="20"/>
            <w:szCs w:val="20"/>
            <w:bdr w:val="single" w:sz="6" w:space="0" w:color="FFFFFF" w:frame="1"/>
            <w:lang w:val="en" w:eastAsia="en-GB"/>
          </w:rPr>
          <w:t>Logout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36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Display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37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History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38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Basics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39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People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40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Dates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41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Links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42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Jumbo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hyperlink r:id="rId43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Reminders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r w:rsidRPr="00674B0B">
        <w:rPr>
          <w:rFonts w:eastAsia="Times New Roman"/>
          <w:color w:val="000000"/>
          <w:sz w:val="18"/>
          <w:szCs w:val="18"/>
          <w:lang w:val="en" w:eastAsia="en-GB"/>
        </w:rPr>
        <w:t>Actions»</w:t>
      </w:r>
    </w:p>
    <w:p w:rsidR="00674B0B" w:rsidRPr="00674B0B" w:rsidRDefault="00674B0B" w:rsidP="00674B0B">
      <w:pPr>
        <w:numPr>
          <w:ilvl w:val="1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vanish/>
          <w:color w:val="000000"/>
          <w:sz w:val="18"/>
          <w:szCs w:val="18"/>
          <w:lang w:val="en" w:eastAsia="en-GB"/>
        </w:rPr>
      </w:pPr>
      <w:hyperlink r:id="rId44" w:history="1">
        <w:r w:rsidRPr="00674B0B">
          <w:rPr>
            <w:rFonts w:eastAsia="Times New Roman"/>
            <w:vanish/>
            <w:color w:val="000000"/>
            <w:sz w:val="18"/>
            <w:szCs w:val="18"/>
            <w:lang w:val="en" w:eastAsia="en-GB"/>
          </w:rPr>
          <w:t>Reply</w:t>
        </w:r>
      </w:hyperlink>
    </w:p>
    <w:p w:rsidR="00674B0B" w:rsidRPr="00674B0B" w:rsidRDefault="00674B0B" w:rsidP="00674B0B">
      <w:pPr>
        <w:numPr>
          <w:ilvl w:val="1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vanish/>
          <w:color w:val="000000"/>
          <w:sz w:val="18"/>
          <w:szCs w:val="18"/>
          <w:lang w:val="en" w:eastAsia="en-GB"/>
        </w:rPr>
      </w:pPr>
      <w:hyperlink r:id="rId45" w:history="1">
        <w:r w:rsidRPr="00674B0B">
          <w:rPr>
            <w:rFonts w:eastAsia="Times New Roman"/>
            <w:vanish/>
            <w:color w:val="000000"/>
            <w:sz w:val="18"/>
            <w:szCs w:val="18"/>
            <w:lang w:val="en" w:eastAsia="en-GB"/>
          </w:rPr>
          <w:t>Comment</w:t>
        </w:r>
      </w:hyperlink>
    </w:p>
    <w:p w:rsidR="00674B0B" w:rsidRPr="00674B0B" w:rsidRDefault="00674B0B" w:rsidP="00674B0B">
      <w:pPr>
        <w:numPr>
          <w:ilvl w:val="1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vanish/>
          <w:color w:val="000000"/>
          <w:sz w:val="18"/>
          <w:szCs w:val="18"/>
          <w:lang w:val="en" w:eastAsia="en-GB"/>
        </w:rPr>
      </w:pPr>
      <w:hyperlink r:id="rId46" w:history="1">
        <w:r w:rsidRPr="00674B0B">
          <w:rPr>
            <w:rFonts w:eastAsia="Times New Roman"/>
            <w:vanish/>
            <w:color w:val="000000"/>
            <w:sz w:val="18"/>
            <w:szCs w:val="18"/>
            <w:lang w:val="en" w:eastAsia="en-GB"/>
          </w:rPr>
          <w:t>Forward</w:t>
        </w:r>
      </w:hyperlink>
    </w:p>
    <w:p w:rsidR="00674B0B" w:rsidRPr="00674B0B" w:rsidRDefault="00674B0B" w:rsidP="00674B0B">
      <w:pPr>
        <w:numPr>
          <w:ilvl w:val="1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vanish/>
          <w:color w:val="000000"/>
          <w:sz w:val="18"/>
          <w:szCs w:val="18"/>
          <w:lang w:val="en" w:eastAsia="en-GB"/>
        </w:rPr>
      </w:pPr>
      <w:hyperlink r:id="rId47" w:history="1">
        <w:r w:rsidRPr="00674B0B">
          <w:rPr>
            <w:rFonts w:eastAsia="Times New Roman"/>
            <w:vanish/>
            <w:color w:val="000000"/>
            <w:sz w:val="18"/>
            <w:szCs w:val="18"/>
            <w:lang w:val="en" w:eastAsia="en-GB"/>
          </w:rPr>
          <w:t>Resolve</w:t>
        </w:r>
      </w:hyperlink>
    </w:p>
    <w:p w:rsidR="00674B0B" w:rsidRPr="00674B0B" w:rsidRDefault="00674B0B" w:rsidP="00674B0B">
      <w:pPr>
        <w:numPr>
          <w:ilvl w:val="0"/>
          <w:numId w:val="12"/>
        </w:numPr>
        <w:shd w:val="clear" w:color="auto" w:fill="EEEEEE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val="en" w:eastAsia="en-GB"/>
        </w:rPr>
      </w:pPr>
      <w:r>
        <w:rPr>
          <w:rFonts w:eastAsia="Times New Roman"/>
          <w:noProof/>
          <w:color w:val="000000"/>
          <w:sz w:val="18"/>
          <w:szCs w:val="18"/>
          <w:lang w:eastAsia="en-GB"/>
        </w:rPr>
        <w:drawing>
          <wp:inline distT="0" distB="0" distL="0" distR="0">
            <wp:extent cx="123825" cy="123825"/>
            <wp:effectExtent l="0" t="0" r="9525" b="9525"/>
            <wp:docPr id="1" name="Picture 1" descr="Add Bookmark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 Bookmark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0B" w:rsidRPr="00674B0B" w:rsidRDefault="00674B0B" w:rsidP="00674B0B">
      <w:pPr>
        <w:pBdr>
          <w:bottom w:val="single" w:sz="6" w:space="1" w:color="auto"/>
        </w:pBdr>
        <w:spacing w:before="0" w:line="240" w:lineRule="auto"/>
        <w:jc w:val="center"/>
        <w:rPr>
          <w:rFonts w:eastAsia="Times New Roman"/>
          <w:vanish/>
          <w:sz w:val="16"/>
          <w:szCs w:val="16"/>
          <w:lang w:eastAsia="en-GB"/>
        </w:rPr>
      </w:pPr>
      <w:r w:rsidRPr="00674B0B">
        <w:rPr>
          <w:rFonts w:eastAsia="Times New Roman"/>
          <w:vanish/>
          <w:sz w:val="16"/>
          <w:szCs w:val="16"/>
          <w:lang w:eastAsia="en-GB"/>
        </w:rPr>
        <w:t>Top of Form</w:t>
      </w:r>
    </w:p>
    <w:p w:rsidR="00674B0B" w:rsidRPr="00674B0B" w:rsidRDefault="00674B0B" w:rsidP="00674B0B">
      <w:pPr>
        <w:spacing w:before="0" w:line="240" w:lineRule="auto"/>
        <w:ind w:left="240"/>
        <w:rPr>
          <w:rFonts w:eastAsia="Times New Roman"/>
          <w:color w:val="000000"/>
          <w:sz w:val="18"/>
          <w:szCs w:val="18"/>
          <w:lang w:val="en" w:eastAsia="en-GB"/>
        </w:rPr>
      </w:pPr>
      <w:r w:rsidRPr="00674B0B">
        <w:rPr>
          <w:rFonts w:eastAsia="Times New Roman"/>
          <w:color w:val="000000"/>
          <w:sz w:val="18"/>
          <w:szCs w:val="18"/>
          <w:lang w:val="en" w:eastAsia="en-GB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57pt;height:18pt" o:ole="">
            <v:imagedata r:id="rId50" o:title=""/>
          </v:shape>
          <w:control r:id="rId51" w:name="DefaultOcxName" w:shapeid="_x0000_i1097"/>
        </w:object>
      </w:r>
    </w:p>
    <w:p w:rsidR="00674B0B" w:rsidRPr="00674B0B" w:rsidRDefault="00674B0B" w:rsidP="00674B0B">
      <w:pPr>
        <w:pBdr>
          <w:top w:val="single" w:sz="6" w:space="1" w:color="auto"/>
        </w:pBdr>
        <w:spacing w:before="0" w:line="240" w:lineRule="auto"/>
        <w:jc w:val="center"/>
        <w:rPr>
          <w:rFonts w:eastAsia="Times New Roman"/>
          <w:vanish/>
          <w:sz w:val="16"/>
          <w:szCs w:val="16"/>
          <w:lang w:eastAsia="en-GB"/>
        </w:rPr>
      </w:pPr>
      <w:r w:rsidRPr="00674B0B">
        <w:rPr>
          <w:rFonts w:eastAsia="Times New Roman"/>
          <w:vanish/>
          <w:sz w:val="16"/>
          <w:szCs w:val="16"/>
          <w:lang w:eastAsia="en-GB"/>
        </w:rPr>
        <w:t>Bottom of Form</w:t>
      </w:r>
    </w:p>
    <w:p w:rsidR="00674B0B" w:rsidRPr="00674B0B" w:rsidRDefault="00674B0B" w:rsidP="00674B0B">
      <w:pPr>
        <w:pBdr>
          <w:bottom w:val="single" w:sz="6" w:space="1" w:color="auto"/>
        </w:pBdr>
        <w:spacing w:before="0" w:line="240" w:lineRule="auto"/>
        <w:jc w:val="center"/>
        <w:rPr>
          <w:rFonts w:eastAsia="Times New Roman"/>
          <w:vanish/>
          <w:sz w:val="16"/>
          <w:szCs w:val="16"/>
          <w:lang w:eastAsia="en-GB"/>
        </w:rPr>
      </w:pPr>
      <w:r w:rsidRPr="00674B0B">
        <w:rPr>
          <w:rFonts w:eastAsia="Times New Roman"/>
          <w:vanish/>
          <w:sz w:val="16"/>
          <w:szCs w:val="16"/>
          <w:lang w:eastAsia="en-GB"/>
        </w:rPr>
        <w:t>Top of Form</w:t>
      </w:r>
    </w:p>
    <w:p w:rsidR="00674B0B" w:rsidRPr="00674B0B" w:rsidRDefault="00674B0B" w:rsidP="00674B0B">
      <w:pPr>
        <w:spacing w:before="0" w:line="240" w:lineRule="auto"/>
        <w:ind w:left="240"/>
        <w:rPr>
          <w:rFonts w:eastAsia="Times New Roman"/>
          <w:color w:val="000000"/>
          <w:sz w:val="18"/>
          <w:szCs w:val="18"/>
          <w:lang w:val="en" w:eastAsia="en-GB"/>
        </w:rPr>
      </w:pPr>
      <w:r w:rsidRPr="00674B0B">
        <w:rPr>
          <w:rFonts w:eastAsia="Times New Roman"/>
          <w:color w:val="000000"/>
          <w:sz w:val="18"/>
          <w:szCs w:val="18"/>
          <w:lang w:val="en" w:eastAsia="en-GB"/>
        </w:rPr>
        <w:object w:dxaOrig="225" w:dyaOrig="225">
          <v:shape id="_x0000_i1096" type="#_x0000_t75" style="width:59.25pt;height:22.5pt" o:ole="">
            <v:imagedata r:id="rId52" o:title=""/>
          </v:shape>
          <w:control r:id="rId53" w:name="DefaultOcxName1" w:shapeid="_x0000_i1096"/>
        </w:object>
      </w:r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  </w:t>
      </w:r>
      <w:r w:rsidRPr="00674B0B">
        <w:rPr>
          <w:rFonts w:eastAsia="Times New Roman"/>
          <w:color w:val="000000"/>
          <w:sz w:val="18"/>
          <w:szCs w:val="18"/>
          <w:lang w:val="en" w:eastAsia="en-GB"/>
        </w:rPr>
        <w:object w:dxaOrig="225" w:dyaOrig="225">
          <v:shape id="_x0000_i1095" type="#_x0000_t75" style="width:142.5pt;height:18pt" o:ole="">
            <v:imagedata r:id="rId54" o:title=""/>
          </v:shape>
          <w:control r:id="rId55" w:name="DefaultOcxName2" w:shapeid="_x0000_i1095"/>
        </w:object>
      </w:r>
    </w:p>
    <w:p w:rsidR="00674B0B" w:rsidRPr="00674B0B" w:rsidRDefault="00674B0B" w:rsidP="00674B0B">
      <w:pPr>
        <w:pBdr>
          <w:top w:val="single" w:sz="6" w:space="1" w:color="auto"/>
        </w:pBdr>
        <w:spacing w:before="0" w:line="240" w:lineRule="auto"/>
        <w:jc w:val="center"/>
        <w:rPr>
          <w:rFonts w:eastAsia="Times New Roman"/>
          <w:vanish/>
          <w:sz w:val="16"/>
          <w:szCs w:val="16"/>
          <w:lang w:eastAsia="en-GB"/>
        </w:rPr>
      </w:pPr>
      <w:r w:rsidRPr="00674B0B">
        <w:rPr>
          <w:rFonts w:eastAsia="Times New Roman"/>
          <w:vanish/>
          <w:sz w:val="16"/>
          <w:szCs w:val="16"/>
          <w:lang w:eastAsia="en-GB"/>
        </w:rPr>
        <w:t>Bottom of Form</w:t>
      </w:r>
    </w:p>
    <w:p w:rsidR="00674B0B" w:rsidRPr="00674B0B" w:rsidRDefault="00674B0B" w:rsidP="00674B0B">
      <w:pPr>
        <w:spacing w:line="240" w:lineRule="auto"/>
        <w:rPr>
          <w:rFonts w:eastAsia="Times New Roman"/>
          <w:b/>
          <w:bCs/>
          <w:vanish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18"/>
          <w:szCs w:val="18"/>
          <w:lang w:val="en" w:eastAsia="en-GB"/>
        </w:rPr>
        <w:pict/>
      </w:r>
      <w:bookmarkStart w:id="0" w:name="skipnav"/>
      <w:bookmarkEnd w:id="0"/>
      <w:r w:rsidRPr="00674B0B">
        <w:rPr>
          <w:rFonts w:eastAsia="Times New Roman"/>
          <w:b/>
          <w:bCs/>
          <w:vanish/>
          <w:color w:val="3858A3"/>
          <w:sz w:val="22"/>
          <w:szCs w:val="22"/>
          <w:bdr w:val="single" w:sz="6" w:space="6" w:color="AAAA99" w:frame="1"/>
          <w:shd w:val="clear" w:color="auto" w:fill="FFFF99"/>
          <w:lang w:val="en" w:eastAsia="en-GB"/>
        </w:rPr>
        <w:t>Results</w:t>
      </w:r>
      <w:r w:rsidRPr="00674B0B">
        <w:rPr>
          <w:rFonts w:eastAsia="Times New Roman"/>
          <w:b/>
          <w:bCs/>
          <w:vanish/>
          <w:color w:val="000000"/>
          <w:sz w:val="20"/>
          <w:szCs w:val="20"/>
          <w:lang w:val="en" w:eastAsia="en-GB"/>
        </w:rPr>
        <w:t xml:space="preserve"> </w:t>
      </w:r>
    </w:p>
    <w:p w:rsidR="00674B0B" w:rsidRPr="00674B0B" w:rsidRDefault="00674B0B" w:rsidP="00674B0B">
      <w:pPr>
        <w:numPr>
          <w:ilvl w:val="0"/>
          <w:numId w:val="13"/>
        </w:numPr>
        <w:shd w:val="clear" w:color="auto" w:fill="FFFFCC"/>
        <w:spacing w:before="100" w:beforeAutospacing="1" w:after="100" w:afterAutospacing="1" w:line="240" w:lineRule="auto"/>
        <w:ind w:left="960"/>
        <w:rPr>
          <w:rFonts w:eastAsia="Times New Roman"/>
          <w:b/>
          <w:bCs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b/>
          <w:bCs/>
          <w:color w:val="000000"/>
          <w:sz w:val="20"/>
          <w:szCs w:val="20"/>
          <w:lang w:val="en" w:eastAsia="en-GB"/>
        </w:rPr>
        <w:t>Correspondence added</w:t>
      </w:r>
    </w:p>
    <w:p w:rsidR="00674B0B" w:rsidRPr="00674B0B" w:rsidRDefault="00674B0B" w:rsidP="00674B0B">
      <w:pPr>
        <w:shd w:val="clear" w:color="auto" w:fill="FFFFCC"/>
        <w:spacing w:before="0" w:line="240" w:lineRule="auto"/>
        <w:rPr>
          <w:rFonts w:eastAsia="Times New Roman"/>
          <w:b/>
          <w:bCs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b/>
          <w:bCs/>
          <w:color w:val="000000"/>
          <w:sz w:val="20"/>
          <w:szCs w:val="20"/>
          <w:lang w:val="en" w:eastAsia="en-GB"/>
        </w:rPr>
        <w:pict>
          <v:rect id="_x0000_i1028" style="width:0;height:0" o:hralign="center" o:hrstd="t" o:hr="t" fillcolor="#a0a0a0" stroked="f"/>
        </w:pict>
      </w:r>
    </w:p>
    <w:p w:rsidR="00674B0B" w:rsidRPr="00674B0B" w:rsidRDefault="00674B0B" w:rsidP="00674B0B">
      <w:pPr>
        <w:spacing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b/>
          <w:bCs/>
          <w:color w:val="3858A3"/>
          <w:sz w:val="22"/>
          <w:szCs w:val="22"/>
          <w:bdr w:val="none" w:sz="0" w:space="0" w:color="auto" w:frame="1"/>
          <w:lang w:val="en" w:eastAsia="en-GB"/>
        </w:rPr>
        <w:t>Ticket metadata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573"/>
      </w:tblGrid>
      <w:tr w:rsidR="00674B0B" w:rsidRPr="00674B0B" w:rsidTr="00674B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20" w:type="dxa"/>
            </w:tcMar>
            <w:hideMark/>
          </w:tcPr>
          <w:p w:rsidR="00674B0B" w:rsidRPr="00674B0B" w:rsidRDefault="00674B0B" w:rsidP="00674B0B">
            <w:pPr>
              <w:spacing w:line="240" w:lineRule="auto"/>
              <w:divId w:val="1738015123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56" w:history="1">
              <w:r w:rsidRPr="00674B0B">
                <w:rPr>
                  <w:rFonts w:eastAsia="Times New Roman"/>
                  <w:b/>
                  <w:bCs/>
                  <w:color w:val="3858A3"/>
                  <w:sz w:val="22"/>
                  <w:szCs w:val="22"/>
                  <w:bdr w:val="none" w:sz="0" w:space="0" w:color="auto" w:frame="1"/>
                  <w:lang w:eastAsia="en-GB"/>
                </w:rPr>
                <w:t>The Basics</w:t>
              </w:r>
            </w:hyperlink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909"/>
            </w:tblGrid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Id: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54229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Status: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Priority: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0/ 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Queue: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Metadata </w:t>
                  </w:r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29" style="width:0;height:0" o:hralign="center" o:hrstd="t" o:hr="t" fillcolor="#a0a0a0" stroked="f"/>
              </w:pict>
            </w:r>
          </w:p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57" w:history="1">
              <w:r w:rsidRPr="00674B0B">
                <w:rPr>
                  <w:rFonts w:eastAsia="Times New Roman"/>
                  <w:b/>
                  <w:bCs/>
                  <w:color w:val="3858A3"/>
                  <w:sz w:val="22"/>
                  <w:szCs w:val="22"/>
                  <w:bdr w:val="none" w:sz="0" w:space="0" w:color="auto" w:frame="1"/>
                  <w:lang w:eastAsia="en-GB"/>
                </w:rPr>
                <w:t>People</w:t>
              </w:r>
            </w:hyperlink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2194"/>
            </w:tblGrid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Owner: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58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lib6smg (Sheila Gallagher)</w:t>
                    </w:r>
                  </w:hyperlink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Requestors: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59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Cassandra Ulph &lt;C.R.Ulph@leeds.ac.uk&gt;</w:t>
                    </w:r>
                  </w:hyperlink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Cc: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AdminCc</w:t>
                  </w:r>
                  <w:proofErr w:type="spellEnd"/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30" style="width:0;height:0" o:hralign="center" o:hrstd="t" o:hr="t" fillcolor="#a0a0a0" stroked="f"/>
              </w:pict>
            </w:r>
          </w:p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/>
            </w:r>
            <w:r w:rsidRPr="00674B0B">
              <w:rPr>
                <w:rFonts w:eastAsia="Times New Roman"/>
                <w:b/>
                <w:bCs/>
                <w:color w:val="3858A3"/>
                <w:sz w:val="22"/>
                <w:szCs w:val="22"/>
                <w:bdr w:val="none" w:sz="0" w:space="0" w:color="auto" w:frame="1"/>
                <w:lang w:eastAsia="en-GB"/>
              </w:rPr>
              <w:t>More about the requestors</w:t>
            </w: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674B0B" w:rsidRPr="00674B0B" w:rsidRDefault="00674B0B" w:rsidP="00674B0B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hyperlink r:id="rId60" w:history="1">
              <w:r w:rsidRPr="00674B0B">
                <w:rPr>
                  <w:rFonts w:eastAsia="Times New Roman"/>
                  <w:b/>
                  <w:bCs/>
                  <w:color w:val="000000"/>
                  <w:sz w:val="27"/>
                  <w:szCs w:val="27"/>
                  <w:lang w:eastAsia="en-GB"/>
                </w:rPr>
                <w:t>Cassandra Ulph &lt;C.R.Ulph@leeds.ac.uk&gt;</w:t>
              </w:r>
            </w:hyperlink>
            <w:r w:rsidRPr="00674B0B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 </w:t>
            </w:r>
            <w:hyperlink r:id="rId61" w:history="1">
              <w:r w:rsidRPr="00674B0B">
                <w:rPr>
                  <w:rFonts w:eastAsia="Times New Roman"/>
                  <w:b/>
                  <w:bCs/>
                  <w:color w:val="000000"/>
                  <w:sz w:val="27"/>
                  <w:szCs w:val="27"/>
                  <w:lang w:eastAsia="en-GB"/>
                </w:rPr>
                <w:t>User Summary</w:t>
              </w:r>
            </w:hyperlink>
          </w:p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b/>
                <w:bCs/>
                <w:color w:val="666666"/>
                <w:sz w:val="20"/>
                <w:szCs w:val="20"/>
                <w:lang w:eastAsia="en-GB"/>
              </w:rPr>
              <w:t xml:space="preserve">Comments about this </w:t>
            </w:r>
            <w:proofErr w:type="spellStart"/>
            <w:r w:rsidRPr="00674B0B">
              <w:rPr>
                <w:rFonts w:eastAsia="Times New Roman"/>
                <w:b/>
                <w:bCs/>
                <w:color w:val="666666"/>
                <w:sz w:val="20"/>
                <w:szCs w:val="20"/>
                <w:lang w:eastAsia="en-GB"/>
              </w:rPr>
              <w:t>user:</w:t>
            </w: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comment entered about this user </w:t>
            </w:r>
          </w:p>
          <w:p w:rsidR="00674B0B" w:rsidRPr="00674B0B" w:rsidRDefault="00674B0B" w:rsidP="00674B0B">
            <w:pPr>
              <w:numPr>
                <w:ilvl w:val="0"/>
                <w:numId w:val="14"/>
              </w:numPr>
              <w:p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pBdr>
              <w:shd w:val="clear" w:color="auto" w:fill="E6E6E6"/>
              <w:spacing w:before="100" w:beforeAutospacing="1" w:after="100" w:afterAutospacing="1" w:line="240" w:lineRule="auto"/>
              <w:rPr>
                <w:rFonts w:eastAsia="Times New Roman"/>
                <w:color w:val="555555"/>
                <w:sz w:val="20"/>
                <w:szCs w:val="20"/>
                <w:lang w:eastAsia="en-GB"/>
              </w:rPr>
            </w:pPr>
            <w:hyperlink r:id="rId62" w:anchor="requestor-4384-ticket-tab-default" w:history="1">
              <w:r w:rsidRPr="00674B0B">
                <w:rPr>
                  <w:rFonts w:eastAsia="Times New Roman"/>
                  <w:color w:val="000000"/>
                  <w:sz w:val="20"/>
                  <w:szCs w:val="20"/>
                  <w:lang w:eastAsia="en-GB"/>
                </w:rPr>
                <w:t>Active Tickets</w:t>
              </w:r>
            </w:hyperlink>
            <w:r w:rsidRPr="00674B0B">
              <w:rPr>
                <w:rFonts w:eastAsia="Times New Roman"/>
                <w:color w:val="555555"/>
                <w:sz w:val="20"/>
                <w:szCs w:val="20"/>
                <w:lang w:eastAsia="en-GB"/>
              </w:rPr>
              <w:t xml:space="preserve"> </w:t>
            </w:r>
          </w:p>
          <w:p w:rsidR="00674B0B" w:rsidRPr="00674B0B" w:rsidRDefault="00674B0B" w:rsidP="00674B0B">
            <w:pPr>
              <w:numPr>
                <w:ilvl w:val="0"/>
                <w:numId w:val="14"/>
              </w:numPr>
              <w:p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pBdr>
              <w:shd w:val="clear" w:color="auto" w:fill="E6E6E6"/>
              <w:spacing w:before="100" w:beforeAutospacing="1" w:after="100" w:afterAutospacing="1" w:line="240" w:lineRule="auto"/>
              <w:rPr>
                <w:rFonts w:eastAsia="Times New Roman"/>
                <w:color w:val="555555"/>
                <w:sz w:val="20"/>
                <w:szCs w:val="20"/>
                <w:lang w:eastAsia="en-GB"/>
              </w:rPr>
            </w:pPr>
            <w:hyperlink r:id="rId63" w:tooltip="requestor-4384-ticket-tab-1" w:history="1">
              <w:r w:rsidRPr="00674B0B">
                <w:rPr>
                  <w:rFonts w:eastAsia="Times New Roman"/>
                  <w:color w:val="000000"/>
                  <w:sz w:val="20"/>
                  <w:szCs w:val="20"/>
                  <w:lang w:eastAsia="en-GB"/>
                </w:rPr>
                <w:t>Inactive Tickets</w:t>
              </w:r>
            </w:hyperlink>
            <w:r w:rsidRPr="00674B0B">
              <w:rPr>
                <w:rFonts w:eastAsia="Times New Roman"/>
                <w:color w:val="555555"/>
                <w:sz w:val="20"/>
                <w:szCs w:val="20"/>
                <w:lang w:eastAsia="en-GB"/>
              </w:rPr>
              <w:t xml:space="preserve"> </w:t>
            </w:r>
          </w:p>
          <w:p w:rsidR="00674B0B" w:rsidRPr="00674B0B" w:rsidRDefault="00674B0B" w:rsidP="00674B0B">
            <w:pPr>
              <w:numPr>
                <w:ilvl w:val="0"/>
                <w:numId w:val="14"/>
              </w:numPr>
              <w:p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pBdr>
              <w:shd w:val="clear" w:color="auto" w:fill="E6E6E6"/>
              <w:spacing w:before="100" w:beforeAutospacing="1" w:after="100" w:afterAutospacing="1" w:line="240" w:lineRule="auto"/>
              <w:rPr>
                <w:rFonts w:eastAsia="Times New Roman"/>
                <w:color w:val="555555"/>
                <w:sz w:val="20"/>
                <w:szCs w:val="20"/>
                <w:lang w:eastAsia="en-GB"/>
              </w:rPr>
            </w:pPr>
            <w:hyperlink r:id="rId64" w:tooltip="requestor-4384-ticket-tab-2" w:history="1">
              <w:r w:rsidRPr="00674B0B">
                <w:rPr>
                  <w:rFonts w:eastAsia="Times New Roman"/>
                  <w:color w:val="000000"/>
                  <w:sz w:val="20"/>
                  <w:szCs w:val="20"/>
                  <w:lang w:eastAsia="en-GB"/>
                </w:rPr>
                <w:t>All Tickets</w:t>
              </w:r>
            </w:hyperlink>
            <w:r w:rsidRPr="00674B0B">
              <w:rPr>
                <w:rFonts w:eastAsia="Times New Roman"/>
                <w:color w:val="555555"/>
                <w:sz w:val="20"/>
                <w:szCs w:val="20"/>
                <w:lang w:eastAsia="en-GB"/>
              </w:rPr>
              <w:t xml:space="preserve"> </w:t>
            </w:r>
          </w:p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65" w:history="1">
              <w:r w:rsidRPr="00674B0B">
                <w:rPr>
                  <w:rFonts w:eastAsia="Times New Roman"/>
                  <w:b/>
                  <w:bCs/>
                  <w:color w:val="000000"/>
                  <w:sz w:val="20"/>
                  <w:szCs w:val="20"/>
                  <w:lang w:eastAsia="en-GB"/>
                </w:rPr>
                <w:t>This user's 10 highest priority active tickets:</w:t>
              </w:r>
            </w:hyperlink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1115"/>
              <w:gridCol w:w="1081"/>
              <w:gridCol w:w="580"/>
            </w:tblGrid>
            <w:tr w:rsidR="00674B0B" w:rsidRPr="00674B0B" w:rsidTr="00674B0B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66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54229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67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lib6smg (Sheila Gallagher)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68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FW: Thesis Embargos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open</w:t>
                  </w:r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vanish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b/>
                <w:bCs/>
                <w:vanish/>
                <w:color w:val="666666"/>
                <w:sz w:val="20"/>
                <w:szCs w:val="20"/>
                <w:lang w:eastAsia="en-GB"/>
              </w:rPr>
              <w:t>Loading...</w:t>
            </w:r>
          </w:p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vanish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b/>
                <w:bCs/>
                <w:vanish/>
                <w:color w:val="666666"/>
                <w:sz w:val="20"/>
                <w:szCs w:val="20"/>
                <w:lang w:eastAsia="en-GB"/>
              </w:rPr>
              <w:t>Loading...</w:t>
            </w:r>
          </w:p>
          <w:p w:rsidR="00674B0B" w:rsidRPr="00674B0B" w:rsidRDefault="00674B0B" w:rsidP="00674B0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b/>
                <w:bCs/>
                <w:color w:val="666666"/>
                <w:sz w:val="20"/>
                <w:szCs w:val="20"/>
                <w:lang w:eastAsia="en-GB"/>
              </w:rPr>
              <w:t xml:space="preserve">Groups this user belongs to </w:t>
            </w:r>
          </w:p>
          <w:p w:rsidR="00674B0B" w:rsidRPr="00674B0B" w:rsidRDefault="00674B0B" w:rsidP="00674B0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674B0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Everyone</w:t>
            </w:r>
          </w:p>
          <w:p w:rsidR="00674B0B" w:rsidRPr="00674B0B" w:rsidRDefault="00674B0B" w:rsidP="00674B0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Unprivileged</w:t>
            </w:r>
          </w:p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32" style="width:0;height:0" o:hralign="center" o:hrstd="t" o:hr="t" fillcolor="#a0a0a0" stroked="f"/>
              </w:pi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20" w:type="dxa"/>
            </w:tcMar>
            <w:hideMark/>
          </w:tcPr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69" w:history="1">
              <w:r w:rsidRPr="00674B0B">
                <w:rPr>
                  <w:rFonts w:eastAsia="Times New Roman"/>
                  <w:b/>
                  <w:bCs/>
                  <w:color w:val="3858A3"/>
                  <w:sz w:val="22"/>
                  <w:szCs w:val="22"/>
                  <w:bdr w:val="none" w:sz="0" w:space="0" w:color="auto" w:frame="1"/>
                  <w:lang w:eastAsia="en-GB"/>
                </w:rPr>
                <w:t>Reminders</w:t>
              </w:r>
            </w:hyperlink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3"/>
            </w:tblGrid>
            <w:tr w:rsidR="00674B0B" w:rsidRPr="00674B0B" w:rsidTr="00674B0B">
              <w:trPr>
                <w:tblCellSpacing w:w="15" w:type="dxa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pBdr>
                      <w:bottom w:val="single" w:sz="6" w:space="1" w:color="auto"/>
                    </w:pBdr>
                    <w:spacing w:before="0" w:line="240" w:lineRule="auto"/>
                    <w:jc w:val="center"/>
                    <w:rPr>
                      <w:rFonts w:eastAsia="Times New Roman"/>
                      <w:vanish/>
                      <w:sz w:val="16"/>
                      <w:szCs w:val="16"/>
                      <w:lang w:eastAsia="en-GB"/>
                    </w:rPr>
                  </w:pPr>
                  <w:r w:rsidRPr="00674B0B">
                    <w:rPr>
                      <w:rFonts w:eastAsia="Times New Roman"/>
                      <w:vanish/>
                      <w:sz w:val="16"/>
                      <w:szCs w:val="16"/>
                      <w:lang w:eastAsia="en-GB"/>
                    </w:rPr>
                    <w:t>Top of Form</w:t>
                  </w:r>
                </w:p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object w:dxaOrig="225" w:dyaOrig="225">
                      <v:shape id="_x0000_i1094" type="#_x0000_t75" style="width:1in;height:18pt" o:ole="">
                        <v:imagedata r:id="rId70" o:title=""/>
                      </v:shape>
                      <w:control r:id="rId71" w:name="DefaultOcxName3" w:shapeid="_x0000_i1094"/>
                    </w:object>
                  </w: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object w:dxaOrig="225" w:dyaOrig="225">
                      <v:shape id="_x0000_i1093" type="#_x0000_t75" style="width:1in;height:18pt" o:ole="">
                        <v:imagedata r:id="rId72" o:title=""/>
                      </v:shape>
                      <w:control r:id="rId73" w:name="DefaultOcxName4" w:shapeid="_x0000_i1093"/>
                    </w:object>
                  </w: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New reminder: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"/>
                    <w:gridCol w:w="3632"/>
                    <w:gridCol w:w="70"/>
                    <w:gridCol w:w="85"/>
                  </w:tblGrid>
                  <w:tr w:rsidR="00674B0B" w:rsidRPr="00674B0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5" w:type="dxa"/>
                          <w:bottom w:w="15" w:type="dxa"/>
                          <w:right w:w="120" w:type="dxa"/>
                        </w:tcMar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  <w:t>Subject: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object w:dxaOrig="225" w:dyaOrig="225">
                            <v:shape id="_x0000_i1092" type="#_x0000_t75" style="width:198.75pt;height:18pt" o:ole="">
                              <v:imagedata r:id="rId74" o:title=""/>
                            </v:shape>
                            <w:control r:id="rId75" w:name="DefaultOcxName5" w:shapeid="_x0000_i1092"/>
                          </w:object>
                        </w:r>
                      </w:p>
                    </w:tc>
                  </w:tr>
                  <w:tr w:rsidR="00674B0B" w:rsidRPr="00674B0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5" w:type="dxa"/>
                          <w:bottom w:w="15" w:type="dxa"/>
                          <w:right w:w="120" w:type="dxa"/>
                        </w:tcMar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  <w:t>Owner: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object w:dxaOrig="225" w:dyaOrig="225">
                            <v:shape id="_x0000_i1091" type="#_x0000_t75" style="width:169.5pt;height:18pt" o:ole="">
                              <v:imagedata r:id="rId76" o:title=""/>
                            </v:shape>
                            <w:control r:id="rId77" w:name="DefaultOcxName6" w:shapeid="_x0000_i109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674B0B" w:rsidRPr="00674B0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60" w:type="dxa"/>
                          <w:left w:w="15" w:type="dxa"/>
                          <w:bottom w:w="15" w:type="dxa"/>
                          <w:right w:w="120" w:type="dxa"/>
                        </w:tcMar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b/>
                            <w:bCs/>
                            <w:color w:val="666666"/>
                            <w:sz w:val="20"/>
                            <w:szCs w:val="20"/>
                            <w:lang w:eastAsia="en-GB"/>
                          </w:rPr>
                          <w:t>Due: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674B0B"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object w:dxaOrig="225" w:dyaOrig="225">
                            <v:shape id="_x0000_i1090" type="#_x0000_t75" style="width:1in;height:18pt" o:ole="">
                              <v:imagedata r:id="rId78" o:title=""/>
                            </v:shape>
                            <w:control r:id="rId79" w:name="DefaultOcxName7" w:shapeid="_x0000_i109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4B0B" w:rsidRPr="00674B0B" w:rsidRDefault="00674B0B" w:rsidP="00674B0B">
                        <w:pPr>
                          <w:spacing w:before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object w:dxaOrig="225" w:dyaOrig="225">
                      <v:shape id="_x0000_i1089" type="#_x0000_t75" style="width:31.5pt;height:22.5pt" o:ole="">
                        <v:imagedata r:id="rId80" o:title=""/>
                      </v:shape>
                      <w:control r:id="rId81" w:name="DefaultOcxName8" w:shapeid="_x0000_i1089"/>
                    </w:object>
                  </w:r>
                </w:p>
                <w:p w:rsidR="00674B0B" w:rsidRPr="00674B0B" w:rsidRDefault="00674B0B" w:rsidP="00674B0B">
                  <w:pPr>
                    <w:pBdr>
                      <w:top w:val="single" w:sz="6" w:space="1" w:color="auto"/>
                    </w:pBdr>
                    <w:spacing w:before="0" w:line="240" w:lineRule="auto"/>
                    <w:jc w:val="center"/>
                    <w:rPr>
                      <w:rFonts w:eastAsia="Times New Roman"/>
                      <w:vanish/>
                      <w:sz w:val="16"/>
                      <w:szCs w:val="16"/>
                      <w:lang w:eastAsia="en-GB"/>
                    </w:rPr>
                  </w:pPr>
                  <w:r w:rsidRPr="00674B0B">
                    <w:rPr>
                      <w:rFonts w:eastAsia="Times New Roman"/>
                      <w:vanish/>
                      <w:sz w:val="16"/>
                      <w:szCs w:val="16"/>
                      <w:lang w:eastAsia="en-GB"/>
                    </w:rPr>
                    <w:t>Bottom of Form</w:t>
                  </w:r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33" style="width:0;height:0" o:hralign="center" o:hrstd="t" o:hr="t" fillcolor="#a0a0a0" stroked="f"/>
              </w:pict>
            </w:r>
          </w:p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82" w:history="1">
              <w:r w:rsidRPr="00674B0B">
                <w:rPr>
                  <w:rFonts w:eastAsia="Times New Roman"/>
                  <w:b/>
                  <w:bCs/>
                  <w:color w:val="3858A3"/>
                  <w:sz w:val="22"/>
                  <w:szCs w:val="22"/>
                  <w:bdr w:val="none" w:sz="0" w:space="0" w:color="auto" w:frame="1"/>
                  <w:lang w:eastAsia="en-GB"/>
                </w:rPr>
                <w:t>Dates</w:t>
              </w:r>
            </w:hyperlink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3497"/>
            </w:tblGrid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Created: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Tue Aug 25 12:50:26 2015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Starts: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Not set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Started: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Tue Aug 25 16:33:52 2015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83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Last Contact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Thu Aug 27 12:35:51 2015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Due: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Fri Aug 28 12:50:26 2015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>Closed: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Not set</w:t>
                  </w: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lastRenderedPageBreak/>
                    <w:t>Updated: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hyperlink r:id="rId84" w:anchor="txn-645023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 xml:space="preserve">Thu Aug 27 12:35:51 2015 by </w:t>
                    </w:r>
                  </w:hyperlink>
                  <w:hyperlink r:id="rId85" w:history="1">
                    <w:r w:rsidRPr="00674B0B">
                      <w:rPr>
                        <w:rFonts w:eastAsia="Times New Roman"/>
                        <w:color w:val="000000"/>
                        <w:sz w:val="20"/>
                        <w:szCs w:val="20"/>
                        <w:lang w:eastAsia="en-GB"/>
                      </w:rPr>
                      <w:t>lib6smg (Sheila Gallagher)</w:t>
                    </w:r>
                  </w:hyperlink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34" style="width:0;height:0" o:hralign="center" o:hrstd="t" o:hr="t" fillcolor="#a0a0a0" stroked="f"/>
              </w:pict>
            </w:r>
          </w:p>
          <w:p w:rsidR="00674B0B" w:rsidRPr="00674B0B" w:rsidRDefault="00674B0B" w:rsidP="00674B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86" w:history="1">
              <w:r w:rsidRPr="00674B0B">
                <w:rPr>
                  <w:rFonts w:eastAsia="Times New Roman"/>
                  <w:b/>
                  <w:bCs/>
                  <w:color w:val="3858A3"/>
                  <w:sz w:val="22"/>
                  <w:szCs w:val="22"/>
                  <w:bdr w:val="none" w:sz="0" w:space="0" w:color="auto" w:frame="1"/>
                  <w:lang w:eastAsia="en-GB"/>
                </w:rPr>
                <w:t>Links</w:t>
              </w:r>
            </w:hyperlink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81"/>
            </w:tblGrid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87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Depends on: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88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89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Depended on by: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90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91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Parents: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92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93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Children: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94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95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Refers to: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96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74B0B" w:rsidRPr="00674B0B" w:rsidTr="00674B0B">
              <w:trPr>
                <w:tblCellSpacing w:w="15" w:type="dxa"/>
              </w:trPr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jc w:val="right"/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</w:pPr>
                  <w:hyperlink r:id="rId97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Referred to by: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 (</w:t>
                  </w:r>
                  <w:hyperlink r:id="rId98" w:history="1">
                    <w:r w:rsidRPr="00674B0B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szCs w:val="20"/>
                        <w:lang w:eastAsia="en-GB"/>
                      </w:rPr>
                      <w:t>Create</w:t>
                    </w:r>
                  </w:hyperlink>
                  <w:r w:rsidRPr="00674B0B">
                    <w:rPr>
                      <w:rFonts w:eastAsia="Times New Roman"/>
                      <w:b/>
                      <w:bCs/>
                      <w:color w:val="666666"/>
                      <w:sz w:val="20"/>
                      <w:szCs w:val="2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4B0B" w:rsidRPr="00674B0B" w:rsidRDefault="00674B0B" w:rsidP="00674B0B">
                  <w:pPr>
                    <w:spacing w:before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pict>
          <v:rect id="_x0000_i1036" style="width:0;height:0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</w:p>
    <w:p w:rsidR="00674B0B" w:rsidRPr="00674B0B" w:rsidRDefault="00674B0B" w:rsidP="00674B0B">
      <w:pPr>
        <w:spacing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b/>
          <w:bCs/>
          <w:color w:val="3858A3"/>
          <w:sz w:val="22"/>
          <w:szCs w:val="22"/>
          <w:bdr w:val="none" w:sz="0" w:space="0" w:color="auto" w:frame="1"/>
          <w:lang w:val="en" w:eastAsia="en-GB"/>
        </w:rPr>
        <w:t>History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</w:t>
      </w:r>
      <w:hyperlink r:id="rId99" w:history="1">
        <w:r w:rsidRPr="00674B0B">
          <w:rPr>
            <w:rFonts w:eastAsia="Times New Roman"/>
            <w:b/>
            <w:bCs/>
            <w:color w:val="999999"/>
            <w:sz w:val="18"/>
            <w:szCs w:val="18"/>
            <w:lang w:val="en" w:eastAsia="en-GB"/>
          </w:rPr>
          <w:t>Show all quoted text</w:t>
        </w:r>
      </w:hyperlink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 — </w:t>
      </w:r>
      <w:hyperlink r:id="rId100" w:anchor="ticket-54229-history" w:history="1">
        <w:r w:rsidRPr="00674B0B">
          <w:rPr>
            <w:rFonts w:eastAsia="Times New Roman"/>
            <w:b/>
            <w:bCs/>
            <w:color w:val="999999"/>
            <w:sz w:val="18"/>
            <w:szCs w:val="18"/>
            <w:lang w:val="en" w:eastAsia="en-GB"/>
          </w:rPr>
          <w:t>Show full headers</w:t>
        </w:r>
      </w:hyperlink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 </w:t>
      </w:r>
    </w:p>
    <w:bookmarkStart w:id="1" w:name="txn-642216"/>
    <w:p w:rsidR="00674B0B" w:rsidRPr="00674B0B" w:rsidRDefault="00674B0B" w:rsidP="00674B0B">
      <w:pPr>
        <w:shd w:val="clear" w:color="auto" w:fill="FFFFFF"/>
        <w:spacing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"txn-642216"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12:50:26 2015 </w:t>
      </w:r>
      <w:hyperlink r:id="rId101" w:history="1">
        <w:proofErr w:type="spellStart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libnsl</w:t>
        </w:r>
        <w:proofErr w:type="spellEnd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 xml:space="preserve"> (Nicola Barnett)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Ticket created [</w:t>
      </w:r>
      <w:hyperlink r:id="rId10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0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04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011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FW: Thesis Embargos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Tue, 25 Aug 2015 12:49:44 +0100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librt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 &lt;research@library.leeds.ac.uk&gt;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"Nicola Barnett" &lt;N.S.Barnett@leeds.ac.uk&gt;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05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0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3.2KiB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00000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, 2012) is freely available on the White Rose Repository.  I was a bit surprised as I didn’t provide a digital copy so I obviously ticked the wrong box back in 2012!  I’m on 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t>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Cassie</w:t>
      </w:r>
    </w:p>
    <w:bookmarkStart w:id="2" w:name="txn-642217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"txn-642217"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12:50:27 2015 The RT System itself - Outgoing email recorded [</w:t>
      </w:r>
      <w:hyperlink r:id="rId107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3" w:name="txn-64221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"txn-642218"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3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12:51:28 2015 </w:t>
      </w:r>
      <w:hyperlink r:id="rId108" w:history="1">
        <w:proofErr w:type="spellStart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libnsl</w:t>
        </w:r>
        <w:proofErr w:type="spellEnd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 xml:space="preserve"> (Nicola Barnett)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Queue changed from Research to Metadata </w:t>
      </w:r>
    </w:p>
    <w:bookmarkStart w:id="4" w:name="txn-642580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"txn-642580"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4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15:43:44 2015 </w:t>
      </w:r>
      <w:hyperlink r:id="rId109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Forwarded </w:t>
      </w:r>
      <w:hyperlink r:id="rId110" w:anchor="txn-64221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Transaction #642216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to RP_Examinations &lt;rp_examinations@adm.leeds.ac.uk&gt;, lib6smg (Sheila Gallagher) [</w:t>
      </w:r>
      <w:hyperlink r:id="rId11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1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1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3324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Fwd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: FW: Thesis Embargos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rp_examinations@adm.leeds.ac.uk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CC: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s.m.gallagher@leeds.ac.uk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lib-metadata-RT@library.leeds.ac.uk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14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15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507B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there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Could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you advise on this case please.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bookmarkStart w:id="5" w:name="txn-642581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"txn-642581"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5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15:43:44 2015 The RT System itself - Outgoing email recorded [</w:t>
      </w:r>
      <w:hyperlink r:id="rId116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6" w:name="txn-642711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"txn-642711"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6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16:21:02 2015 </w:t>
      </w:r>
      <w:hyperlink r:id="rId117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Requestor </w:t>
      </w:r>
      <w:hyperlink r:id="rId118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Cassandra Ulph &lt;C.R.Ulph@leeds.ac.uk&gt;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added </w:t>
      </w:r>
    </w:p>
    <w:bookmarkStart w:id="7" w:name="txn-642721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"txn-642721"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7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16:21:32 2015 </w:t>
      </w:r>
      <w:hyperlink r:id="rId119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Requestor </w:t>
      </w:r>
      <w:hyperlink r:id="rId120" w:history="1">
        <w:proofErr w:type="spellStart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libnsl</w:t>
        </w:r>
        <w:proofErr w:type="spellEnd"/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 xml:space="preserve"> (Nicola Barnett)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deleted </w:t>
      </w:r>
    </w:p>
    <w:bookmarkStart w:id="8" w:name="txn-642797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"txn-642797"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8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16:33:51 2015 </w:t>
      </w:r>
      <w:hyperlink r:id="rId12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2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2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24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491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RT-Send-CC: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s.m.gallagher@leeds.ac.uk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25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2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2.9KiB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When you signed your thesis deposit form you gave permission for your thesis to be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digitised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by the British 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Library, that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is how it has come to be available in the White Rose Repository.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I have forwarded your request for a retrospective embargo to be placed on your thesis to the Research Office but you should be aware that it has been available electronically since November 2014. If permission for a retrospective embargo is given we can contact the British Library and ask them to take it down on their site but it may have been harvested by other agencies already.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I will let you know what is happening as soon as I have a response from the Research Office - I will follow it up tomorrow.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Sheila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Please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lastRenderedPageBreak/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50005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9" w:name="txn-64279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"txn-642798"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9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16:33:52 2015 The RT System itself - Outgoing email recorded [</w:t>
      </w:r>
      <w:hyperlink r:id="rId127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10" w:name="txn-642799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"txn-642799"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0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16:33:52 2015 The RT System itself - Outgoing email recorded [</w:t>
      </w:r>
      <w:hyperlink r:id="rId128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11" w:name="txn-642800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"txn-642800"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1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16:33:52 2015 The RT System itself - Status changed from 'new' to 'open' </w:t>
      </w:r>
    </w:p>
    <w:bookmarkStart w:id="12" w:name="txn-642836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"txn-642836"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2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Tue Aug 25 16:43:08 2015 </w:t>
      </w:r>
      <w:hyperlink r:id="rId129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Cassandra Ulph &lt;C.R.Ulph@leeds.ac.uk&gt;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30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3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3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400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RE: [MD #54229] FW: Thesis Embargos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Tue, 25 Aug 2015 16:37:57 +0100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"libmeta" &lt;lib-metadata-RT@library.leeds.ac.uk&gt;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"Cassandra </w:t>
            </w:r>
            <w:proofErr w:type="spellStart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Ulph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 &lt;C.R.Ulph@leeds.ac.uk&gt;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33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34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7.2KiB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Dear Sheila,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Many thanks for getting back to me about this.  I greatly appreciate you doing what you can.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Best wishes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color w:val="1F497D"/>
          <w:sz w:val="22"/>
          <w:szCs w:val="22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Sheila Gallagher via RT [mailto:lib-metadata-RT@library.leeds.ac.uk] 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25 August 2015 16:34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To: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[MD #54229] FW: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When you signed your thesis deposit form you gave permission for your thesis to be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digitised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by the British 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Library, that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is how it has come to be available in the White Rose Repository.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I have forwarded your request for a retrospective embargo to be placed on your thesis to the Research Office but you should be aware that it has been available electronically since November 2014. If permission for a retrospective embargo is given we can contact the British Library and ask 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t>them to take it down on their site but it may have been harvested by other agencies already.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I will let you know what is happening as soon as I have a response from the Research Office - I will follow it up tomorrow.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Sheila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hyperlink r:id="rId135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s.m.gallagher@leeds.ac.uk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Please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00000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t>Cassie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13" w:name="txn-643257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"txn-643257"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3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09:38:27 2015 </w:t>
      </w:r>
      <w:hyperlink r:id="rId13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Taken </w:t>
      </w:r>
    </w:p>
    <w:bookmarkStart w:id="14" w:name="txn-643346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"txn-643346"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4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10:16:23 2015 </w:t>
      </w:r>
      <w:hyperlink r:id="rId137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38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39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40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491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RT-Send-CC: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s.m.gallagher@leeds.ac.uk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41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4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3.1KiB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Just to keep you up to date. I have moved your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Repository,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Have you contacted your supervisor regarding the embargo? They would then need to speak to the people in Postgraduate Research and Operations to get them to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authorise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it.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EThOS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) 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If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lastRenderedPageBreak/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50005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15" w:name="txn-643347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"txn-643347"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5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10:16:24 2015 The RT System itself - Outgoing email recorded [</w:t>
      </w:r>
      <w:hyperlink r:id="rId143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16" w:name="txn-64334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"txn-643348"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6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10:16:24 2015 The RT System itself - Outgoing email recorded [</w:t>
      </w:r>
      <w:hyperlink r:id="rId144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17" w:name="txn-643437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"txn-643437"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7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10:31:47 2015 </w:t>
      </w:r>
      <w:hyperlink r:id="rId145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Cassandra Ulph &lt;C.R.Ulph@leeds.ac.uk&gt;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4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47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48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400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Re: [MD #54229] FW: Thesis Embargos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Wed, 26 Aug 2015 10:31:15 +0100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"libmeta" &lt;lib-metadata-RT@library.leeds.ac.uk&gt;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"Cassandra </w:t>
            </w:r>
            <w:proofErr w:type="spellStart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Ulph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 &lt;C.R.Ulph@leeds.ac.uk&gt;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49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50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3.8KiB</w:t>
      </w:r>
    </w:p>
    <w:p w:rsidR="00674B0B" w:rsidRPr="00674B0B" w:rsidRDefault="00674B0B" w:rsidP="00674B0B">
      <w:pPr>
        <w:shd w:val="clear" w:color="auto" w:fill="FFFFFF"/>
        <w:spacing w:before="0" w:after="24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Dear Sheila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Many thanks for doing this. I haven't discussed this with my supervisor but as it happens am seeing her tomorrow so will raise it then. Who would we need to contact in PGR operations?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Best wishes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pict>
          <v:rect id="_x0000_i1037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26 August 2015 10:16:24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Just to keep you up to date. I have moved your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Repository,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Have you contacted your supervisor regarding the embargo? They would then need to speak to the 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t xml:space="preserve">people in Postgraduate Research and Operations to get them to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authorise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it.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EThOS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) 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If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50005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lastRenderedPageBreak/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18" w:name="txn-64343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"txn-643438"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8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10:31:48 2015 The RT System itself - Outgoing email recorded [</w:t>
      </w:r>
      <w:hyperlink r:id="rId151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19" w:name="txn-64366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"txn-643668"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19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11:34:40 2015 </w:t>
      </w:r>
      <w:hyperlink r:id="rId15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5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54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55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491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RT-Send-CC: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s.m.gallagher@leeds.ac.uk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56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57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4.6KiB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The email address is </w:t>
      </w:r>
      <w:hyperlink r:id="rId158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rp_examinations@adm.leeds.ac.uk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We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usually correspond with Ewa Stefaniak-Keith or Bryony Wilson but Catherine Mills is the Communications Officer.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Wed Aug 26 10:31:47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engcru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Sheila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Many thanks for doing this. I haven't discussed this with my supervisor but as it happens am seeing her tomorrow so will raise it then. Who would we need to contact in PGR operations?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Best wishes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Cassie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 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pict>
          <v:rect id="_x0000_i1038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lastRenderedPageBreak/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26 August 2015 10:16:24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Just to keep you up to date. I have moved your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Repository,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Have you contacted your supervisor regarding the embargo? They would then need to speak to the people in Postgraduate Research and Operations to get them to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authorise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it.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EThOS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) 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If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lastRenderedPageBreak/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50005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20" w:name="txn-643669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"txn-643669"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0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11:34:41 2015 The RT System itself - Outgoing email recorded [</w:t>
      </w:r>
      <w:hyperlink r:id="rId159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21" w:name="txn-643670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"txn-643670"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1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Wed Aug 26 11:34:41 2015 The RT System itself - Outgoing email recorded [</w:t>
      </w:r>
      <w:hyperlink r:id="rId160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22" w:name="txn-644732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"txn-644732"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2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10:19:06 2015 </w:t>
      </w:r>
      <w:hyperlink r:id="rId16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6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6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64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2491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RT-Send-CC: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s.m.gallagher@leeds.ac.uk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65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66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6KiB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I have spoken with the people in the Research Office and we are going to handle the situation as if it was a "Take-down" request - where someone has asked that their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 be removed from the White Rose Repository - so I am taking care of the situation now. I have notified the British Library that you want to have your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removed from their site.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With regard to our records</w:t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: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 are you happy for the title and abstract to be available via White Rose? We can hide the files so that they cannot be accessed without permission from you 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 if the answer to the above is yes are you also willing to allow requests/correspondence? If so could you let me have your permanent email address please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 will it be enough to restrict access to the print version for 5 years?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Thanks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Please</w:t>
      </w:r>
      <w:proofErr w:type="gram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Wed Aug 26 11:34:40 2015, lib6smg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The email address is </w:t>
      </w:r>
      <w:hyperlink r:id="rId167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rp_examinations@adm.leeds.ac.uk</w:t>
        </w:r>
      </w:hyperlink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We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usually correspond with Ewa Stefaniak-Keith or Bryony Wilson but Catherine Mills is the Communications Officer.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On Wed Aug 26 10:31:47 2015,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engcru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Sheila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Many thanks for doing this. I haven't discussed this with my supervisor but as it happens am seeing her tomorrow so will raise it then. Who would we need to contact in PGR operations?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Best wishes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Cassie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 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pict>
          <v:rect id="_x0000_i1039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26 August 2015 10:16:24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lastRenderedPageBreak/>
        <w:t>Hi Cassie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Just to keep you up to date. I have moved your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Repository,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 xml:space="preserve">Have you contacted your supervisor regarding the embargo? They would then need to speak to the people in Postgraduate Research and Operations to get them to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authorise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it.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EThOS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) 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gram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If</w:t>
      </w:r>
      <w:proofErr w:type="gram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ethesis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s.m.gallagher@leeds.ac.uk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On Tue Aug 25 12:50:26 2015,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libnsl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1F497D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eastAsia="Times New Roman"/>
          <w:color w:val="500050"/>
          <w:sz w:val="20"/>
          <w:szCs w:val="20"/>
          <w:lang w:val="en" w:eastAsia="en-GB"/>
        </w:rPr>
        <w:t>realised</w:t>
      </w:r>
      <w:proofErr w:type="spellEnd"/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 that my PhD thesis (</w:t>
      </w:r>
      <w:r w:rsidRPr="00674B0B">
        <w:rPr>
          <w:rFonts w:eastAsia="Times New Roman"/>
          <w:i/>
          <w:iCs/>
          <w:color w:val="500050"/>
          <w:sz w:val="20"/>
          <w:szCs w:val="20"/>
          <w:lang w:val="en" w:eastAsia="en-GB"/>
        </w:rPr>
        <w:t>Frances Burney’s Musical Inheritance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t xml:space="preserve"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</w:t>
      </w:r>
      <w:r w:rsidRPr="00674B0B">
        <w:rPr>
          <w:rFonts w:eastAsia="Times New Roman"/>
          <w:color w:val="500050"/>
          <w:sz w:val="20"/>
          <w:szCs w:val="20"/>
          <w:lang w:val="en" w:eastAsia="en-GB"/>
        </w:rPr>
        <w:lastRenderedPageBreak/>
        <w:t>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20"/>
          <w:szCs w:val="20"/>
          <w:lang w:val="en" w:eastAsia="en-GB"/>
        </w:rPr>
      </w:pPr>
      <w:r w:rsidRPr="00674B0B">
        <w:rPr>
          <w:rFonts w:eastAsia="Times New Roman"/>
          <w:color w:val="50005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23" w:name="txn-644733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"txn-644733"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3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10:19:06 2015 The RT System itself - Outgoing email recorded [</w:t>
      </w:r>
      <w:hyperlink r:id="rId168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24" w:name="txn-644734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"txn-644734"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4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10:19:06 2015 The RT System itself - Outgoing email recorded [</w:t>
      </w:r>
      <w:hyperlink r:id="rId169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25" w:name="txn-644868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"txn-644868"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5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11:03:53 2015 </w:t>
      </w:r>
      <w:hyperlink r:id="rId170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Cassandra Ulph &lt;C.R.Ulph@leeds.ac.uk&gt;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7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72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7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4400"/>
      </w:tblGrid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Re: [MD #54229] FW: Thesis Embargos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Thu, 27 Aug 2015 10:59:12 +0100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"libmeta" &lt;lib-metadata-RT@library.leeds.ac.uk&gt;</w:t>
            </w:r>
          </w:p>
        </w:tc>
      </w:tr>
      <w:tr w:rsidR="00674B0B" w:rsidRPr="00674B0B" w:rsidTr="00674B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674B0B" w:rsidRPr="00674B0B" w:rsidRDefault="00674B0B" w:rsidP="00674B0B">
            <w:pPr>
              <w:spacing w:before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"Cassandra </w:t>
            </w:r>
            <w:proofErr w:type="spellStart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Ulph</w:t>
            </w:r>
            <w:proofErr w:type="spellEnd"/>
            <w:r w:rsidRPr="00674B0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" &lt;C.R.Ulph@leeds.ac.uk&gt;</w:t>
            </w:r>
          </w:p>
        </w:tc>
      </w:tr>
    </w:tbl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74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75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6.9KiB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Dear Sheila,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Many thanks for this.  Am I right in thinking that there's no need for my supervisor to email then?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As regards title/abstract/correspondence, that's absolutely fine - my permanent email address is as follows: cassie.ulph@googlemail.com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I think most publishers want a 2 or 3 year embargo after publication - is longer than five years possible?  I was aiming for 2017 publication at the latest but publishers can be slow!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Thanks again for all your help,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Best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pict>
          <v:rect id="_x0000_i1040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27 August 2015 10:19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ascii="Calibri" w:eastAsia="Times New Roman" w:hAnsi="Calibri"/>
          <w:color w:val="00000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lastRenderedPageBreak/>
        <w:t>Hi Cassie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I have spoken with the people in the Research Office and we are going to handle the situation as if it was a "Take-down" request - where someone has asked that their </w:t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 be removed from the White Rose Repository - so I am taking care of the situation now. I have notified the British Library that you want to have your </w:t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removed from their site.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With regard to our records</w:t>
      </w:r>
      <w:proofErr w:type="gramStart"/>
      <w:r w:rsidRPr="00674B0B">
        <w:rPr>
          <w:rFonts w:ascii="Calibri" w:eastAsia="Times New Roman" w:hAnsi="Calibri"/>
          <w:color w:val="000000"/>
          <w:lang w:val="en" w:eastAsia="en-GB"/>
        </w:rPr>
        <w:t>:</w:t>
      </w:r>
      <w:proofErr w:type="gramEnd"/>
      <w:r w:rsidRPr="00674B0B">
        <w:rPr>
          <w:rFonts w:ascii="Calibri" w:eastAsia="Times New Roman" w:hAnsi="Calibri"/>
          <w:color w:val="000000"/>
          <w:lang w:val="en" w:eastAsia="en-GB"/>
        </w:rPr>
        <w:br/>
        <w:t>- are you happy for the title and abstract to be available via White Rose? We can hide the files so that they cannot be accessed without permission from you 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- if the answer to the above is yes are you also willing to allow requests/correspondence? If so could you let me have your permanent email address please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- will it be enough to restrict access to the print version for 5 years?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Thanks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Collection Services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000000"/>
          <w:lang w:val="en" w:eastAsia="en-GB"/>
        </w:rPr>
        <w:t>Please</w:t>
      </w:r>
      <w:proofErr w:type="gram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note my hours of work are: Tuesday-Thursday 8:30-16:30; Friday 8:30-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 xml:space="preserve">On Wed Aug 26 11:34:40 2015, lib6smg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sz w:val="22"/>
          <w:szCs w:val="22"/>
          <w:lang w:val="en" w:eastAsia="en-GB"/>
        </w:rPr>
      </w:pPr>
      <w:r w:rsidRPr="00674B0B">
        <w:rPr>
          <w:rFonts w:ascii="Calibri" w:eastAsia="Times New Roman" w:hAnsi="Calibri"/>
          <w:color w:val="500050"/>
          <w:sz w:val="22"/>
          <w:szCs w:val="22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Hi 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The email address is </w:t>
      </w:r>
      <w:hyperlink r:id="rId176" w:history="1">
        <w:r w:rsidRPr="00674B0B">
          <w:rPr>
            <w:rFonts w:ascii="Calibri" w:eastAsia="Times New Roman" w:hAnsi="Calibri"/>
            <w:color w:val="000000"/>
            <w:lang w:val="en" w:eastAsia="en-GB"/>
          </w:rPr>
          <w:t>rp_examinations@adm.leeds.ac.uk</w:t>
        </w:r>
      </w:hyperlink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We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usually correspond with Ewa Stefaniak-Keith or Bryony Wilson but Catherine Mills is the Communications Officer.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br/>
        <w:t>Kind regards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Collection Services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Please note my hours of work are: Tuesday-Thursday 8:30-16:30; Friday 8:30-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On Wed Aug 26 10:31:47 2015,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engcru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Dear Sheila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Many thanks for doing this. I haven't discussed this with my supervisor but as it happens am seeing her tomorrow so will raise it then. Who would we need to contact in PGR operations?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Best wishes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br/>
        <w:t>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 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pict>
          <v:rect id="_x0000_i1041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26 August 2015 10:16:24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ascii="Calibri" w:eastAsia="Times New Roman" w:hAnsi="Calibri"/>
          <w:color w:val="50005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Hi 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t xml:space="preserve">Just to keep you up to date. I have moved your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Repository,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Have you contacted your supervisor regarding the embargo? They would then need to speak to the people in Postgraduate Research and Operations to get them to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authorise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it.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EThOS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>) 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If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Kind regards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Collection Services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Please note my hours of work are: Tuesday-Thursday 8:30-16:30; Friday 8:30-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On Tue Aug 25 12:50:26 2015,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libnsl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1F497D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1F497D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realised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that my PhD thesis (</w:t>
      </w:r>
      <w:r w:rsidRPr="00674B0B">
        <w:rPr>
          <w:rFonts w:ascii="Calibri" w:eastAsia="Times New Roman" w:hAnsi="Calibri"/>
          <w:i/>
          <w:iCs/>
          <w:color w:val="500050"/>
          <w:lang w:val="en" w:eastAsia="en-GB"/>
        </w:rPr>
        <w:t>Frances Burney’s Musical Inheritance</w:t>
      </w:r>
      <w:r w:rsidRPr="00674B0B">
        <w:rPr>
          <w:rFonts w:ascii="Calibri" w:eastAsia="Times New Roman" w:hAnsi="Calibri"/>
          <w:color w:val="500050"/>
          <w:lang w:val="en" w:eastAsia="en-GB"/>
        </w:rPr>
        <w:t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  </w:t>
      </w:r>
    </w:p>
    <w:bookmarkStart w:id="26" w:name="txn-644869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"txn-644869"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6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11:03:54 2015 The RT System itself - Outgoing email recorded [</w:t>
      </w:r>
      <w:hyperlink r:id="rId177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bookmarkStart w:id="27" w:name="txn-645022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"txn-645022"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7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12:35:50 2015 </w:t>
      </w:r>
      <w:hyperlink r:id="rId178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lib6smg (Sheila Gallagher)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- Correspondence added [</w:t>
      </w:r>
      <w:hyperlink r:id="rId179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Reply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80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Comment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>] [</w:t>
      </w:r>
      <w:hyperlink r:id="rId181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Forward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hyperlink r:id="rId182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Download (untitled)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/ </w:t>
      </w:r>
      <w:hyperlink r:id="rId183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with headers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text/html 8.1KiB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>Hi Cassie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Sorry this is going on for so long! Thanks for the information. No, there is no need for your supervisor to email the office, I can sort it out.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The next embargo period after 5 years is 20 years. If I put a 5 year embargo on from now that should take us to 2020, I think I can do that - do you think that will be ok. In any case you will be notified shortly before the embargo period ends at which point you can elect to extend the embargo period.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Kind regards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Sheila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--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Sheila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Gallagher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Coordinator: Metadata Operations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Metadata Team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Collection Services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Brotherton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Library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lastRenderedPageBreak/>
        <w:t>s.m.gallagher@leeds.ac.uk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Please note my hours of work are: Tuesday-Thursday 8:30-16:30; Friday 8:30-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12:30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On Thu Aug 27 11:03:53 2015, </w:t>
      </w:r>
      <w:proofErr w:type="spellStart"/>
      <w:r w:rsidRPr="00674B0B">
        <w:rPr>
          <w:rFonts w:eastAsia="Times New Roman"/>
          <w:color w:val="000000"/>
          <w:sz w:val="20"/>
          <w:szCs w:val="20"/>
          <w:lang w:val="en" w:eastAsia="en-GB"/>
        </w:rPr>
        <w:t>engcru</w:t>
      </w:r>
      <w:proofErr w:type="spellEnd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500050"/>
          <w:sz w:val="18"/>
          <w:szCs w:val="18"/>
          <w:lang w:val="en" w:eastAsia="en-GB"/>
        </w:rPr>
      </w:pPr>
      <w:r w:rsidRPr="00674B0B">
        <w:rPr>
          <w:rFonts w:eastAsia="Times New Roman"/>
          <w:color w:val="500050"/>
          <w:sz w:val="18"/>
          <w:szCs w:val="18"/>
          <w:lang w:val="en" w:eastAsia="en-GB"/>
        </w:rPr>
        <w:t>Show quoted text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Dear Sheila,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Many thanks for this.  Am I right in thinking that there's no need for my supervisor to email then?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As regards title/abstract/correspondence, that's absolutely fine - my permanent email address is as follows: cassie.ulph@googlemail.com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I think most publishers want a 2 or 3 year embargo after publication - is longer than five years possible?  I was aiming for 2017 publication at the latest but publishers can be slow!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Thanks again for all your help,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Best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 xml:space="preserve">Cassie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pict>
          <v:rect id="_x0000_i1042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27 August 2015 10:19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ascii="Calibri" w:eastAsia="Times New Roman" w:hAnsi="Calibri"/>
          <w:color w:val="00000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>Hi Cassie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I have spoken with the people in the Research Office and we are going to handle the situation as if it was a "Take-down" request - where someone has asked that their </w:t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 be removed from the White Rose Repository - so I am taking care of the situation now. I have notified the British Library that you want to have your </w:t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removed from their site.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With regard to our records</w:t>
      </w:r>
      <w:proofErr w:type="gramStart"/>
      <w:r w:rsidRPr="00674B0B">
        <w:rPr>
          <w:rFonts w:ascii="Calibri" w:eastAsia="Times New Roman" w:hAnsi="Calibri"/>
          <w:color w:val="000000"/>
          <w:lang w:val="en" w:eastAsia="en-GB"/>
        </w:rPr>
        <w:t>:</w:t>
      </w:r>
      <w:proofErr w:type="gramEnd"/>
      <w:r w:rsidRPr="00674B0B">
        <w:rPr>
          <w:rFonts w:ascii="Calibri" w:eastAsia="Times New Roman" w:hAnsi="Calibri"/>
          <w:color w:val="000000"/>
          <w:lang w:val="en" w:eastAsia="en-GB"/>
        </w:rPr>
        <w:br/>
        <w:t>- are you happy for the title and abstract to be available via White Rose? We can hide the files so that they cannot be accessed without permission from you 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 xml:space="preserve">- if the answer to the above is yes are you also willing to allow requests/correspondence? If </w:t>
      </w:r>
      <w:r w:rsidRPr="00674B0B">
        <w:rPr>
          <w:rFonts w:ascii="Calibri" w:eastAsia="Times New Roman" w:hAnsi="Calibri"/>
          <w:color w:val="000000"/>
          <w:lang w:val="en" w:eastAsia="en-GB"/>
        </w:rPr>
        <w:lastRenderedPageBreak/>
        <w:t>so could you let me have your permanent email address please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- will it be enough to restrict access to the print version for 5 years?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Thanks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Collection Services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00000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000000"/>
          <w:lang w:val="en" w:eastAsia="en-GB"/>
        </w:rPr>
        <w:t>Please</w:t>
      </w:r>
      <w:proofErr w:type="gramEnd"/>
      <w:r w:rsidRPr="00674B0B">
        <w:rPr>
          <w:rFonts w:ascii="Calibri" w:eastAsia="Times New Roman" w:hAnsi="Calibri"/>
          <w:color w:val="000000"/>
          <w:lang w:val="en" w:eastAsia="en-GB"/>
        </w:rPr>
        <w:t xml:space="preserve"> note my hours of work are: Tuesday-Thursday 8:30-16:30; Friday 8:30-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</w:r>
      <w:r w:rsidRPr="00674B0B">
        <w:rPr>
          <w:rFonts w:ascii="Calibri" w:eastAsia="Times New Roman" w:hAnsi="Calibri"/>
          <w:color w:val="00000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t xml:space="preserve">On Wed Aug 26 11:34:40 2015, lib6smg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Hi 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The email address is </w:t>
      </w:r>
      <w:hyperlink r:id="rId184" w:history="1">
        <w:r w:rsidRPr="00674B0B">
          <w:rPr>
            <w:rFonts w:ascii="Calibri" w:eastAsia="Times New Roman" w:hAnsi="Calibri"/>
            <w:color w:val="000000"/>
            <w:lang w:val="en" w:eastAsia="en-GB"/>
          </w:rPr>
          <w:t>rp_examinations@adm.leeds.ac.uk</w:t>
        </w:r>
      </w:hyperlink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We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usually correspond with Ewa Stefaniak-Keith or Bryony Wilson but Catherine Mills is the Communications Officer.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Kind regards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t>Collection Services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Please note my hours of work are: Tuesday-Thursday 8:30-16:30; Friday 8:30-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On Wed Aug 26 10:31:47 2015,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engcru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Dear Sheila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Many thanks for doing this. I haven't discussed this with my supervisor but as it happens am seeing her tomorrow so will raise it then. Who would we need to contact in PGR operations?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Best wishes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br/>
        <w:t>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 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pict>
          <v:rect id="_x0000_i1043" style="width:0;height:1.5pt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From: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Sheila Gallagher via RT &lt;lib-metadata-RT@library.leeds.ac.uk&gt;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Sent: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26 August 2015 10:16:24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To: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Cassandra </w:t>
      </w:r>
      <w:proofErr w:type="spellStart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>Ulph</w:t>
      </w:r>
      <w:proofErr w:type="spellEnd"/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br/>
      </w:r>
      <w:r w:rsidRPr="00674B0B">
        <w:rPr>
          <w:rFonts w:ascii="Calibri" w:eastAsia="Times New Roman" w:hAnsi="Calibri"/>
          <w:b/>
          <w:bCs/>
          <w:color w:val="000000"/>
          <w:sz w:val="22"/>
          <w:szCs w:val="22"/>
          <w:lang w:val="en" w:eastAsia="en-GB"/>
        </w:rPr>
        <w:t>Subject:</w:t>
      </w:r>
      <w:r w:rsidRPr="00674B0B">
        <w:rPr>
          <w:rFonts w:ascii="Calibri" w:eastAsia="Times New Roman" w:hAnsi="Calibri"/>
          <w:color w:val="000000"/>
          <w:sz w:val="22"/>
          <w:szCs w:val="22"/>
          <w:lang w:val="en" w:eastAsia="en-GB"/>
        </w:rPr>
        <w:t xml:space="preserve"> [MD #54229] FW: Thesis Embargos</w:t>
      </w:r>
      <w:r w:rsidRPr="00674B0B">
        <w:rPr>
          <w:rFonts w:ascii="Calibri" w:eastAsia="Times New Roman" w:hAnsi="Calibri"/>
          <w:color w:val="500050"/>
          <w:lang w:val="en" w:eastAsia="en-GB"/>
        </w:rPr>
        <w:t xml:space="preserve">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Hi Cassie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Just to keep you up to date. I have moved your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back to Review so it is no longer visible in the White Rose </w:t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Repository,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I have also suppressed the bibliographic record in the Library catalogue so your thesis is hidden from public view at the moment.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 xml:space="preserve">Have you contacted your supervisor regarding the embargo? They would then need to speak to the people in Postgraduate Research and Operations to get them to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authorise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it.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I will contact the British Library to ask them to remove your thesis from British Library's Electronic Thesis service (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EThOS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>) 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gramStart"/>
      <w:r w:rsidRPr="00674B0B">
        <w:rPr>
          <w:rFonts w:ascii="Calibri" w:eastAsia="Times New Roman" w:hAnsi="Calibri"/>
          <w:color w:val="500050"/>
          <w:lang w:val="en" w:eastAsia="en-GB"/>
        </w:rPr>
        <w:t>If</w:t>
      </w:r>
      <w:proofErr w:type="gram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we go ahead with the embargo we can make the title and abstract of your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ethesis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available again if that is what you want and we will restrict access to the print copy in the Library.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t>Kind regards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Sheila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--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Sheila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Gallagher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Coordinator: Metadata Operations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Metadata Team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Collection Services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Brotherton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Library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s.m.gallagher@leeds.ac.uk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Please note my hours of work are: Tuesday-Thursday 8:30-16:30; Friday 8:30-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12:30</w:t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</w: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On Tue Aug 25 12:50:26 2015,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libnsl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wrote: 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1F497D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1F497D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From: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Cassandra </w:t>
      </w:r>
      <w:proofErr w:type="spellStart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>Ulph</w:t>
      </w:r>
      <w:proofErr w:type="spellEnd"/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Sent: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25 August 2015 12:01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proofErr w:type="gramStart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To</w:t>
      </w:r>
      <w:proofErr w:type="gramEnd"/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Nicola Barnett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br/>
      </w:r>
      <w:r w:rsidRPr="00674B0B">
        <w:rPr>
          <w:rFonts w:ascii="Tahoma" w:eastAsia="Times New Roman" w:hAnsi="Tahoma" w:cs="Tahoma"/>
          <w:b/>
          <w:bCs/>
          <w:color w:val="500050"/>
          <w:sz w:val="20"/>
          <w:szCs w:val="20"/>
          <w:lang w:val="en-US" w:eastAsia="en-GB"/>
        </w:rPr>
        <w:t>Subject:</w:t>
      </w:r>
      <w:r w:rsidRPr="00674B0B">
        <w:rPr>
          <w:rFonts w:ascii="Tahoma" w:eastAsia="Times New Roman" w:hAnsi="Tahoma" w:cs="Tahoma"/>
          <w:color w:val="500050"/>
          <w:sz w:val="20"/>
          <w:szCs w:val="20"/>
          <w:lang w:val="en-US" w:eastAsia="en-GB"/>
        </w:rPr>
        <w:t xml:space="preserve"> Thesis Embargos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Dear Nicola,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 xml:space="preserve">I hope you’re the right person to contact about this.  I’ve recently </w:t>
      </w:r>
      <w:proofErr w:type="spellStart"/>
      <w:r w:rsidRPr="00674B0B">
        <w:rPr>
          <w:rFonts w:ascii="Calibri" w:eastAsia="Times New Roman" w:hAnsi="Calibri"/>
          <w:color w:val="500050"/>
          <w:lang w:val="en" w:eastAsia="en-GB"/>
        </w:rPr>
        <w:t>realised</w:t>
      </w:r>
      <w:proofErr w:type="spellEnd"/>
      <w:r w:rsidRPr="00674B0B">
        <w:rPr>
          <w:rFonts w:ascii="Calibri" w:eastAsia="Times New Roman" w:hAnsi="Calibri"/>
          <w:color w:val="500050"/>
          <w:lang w:val="en" w:eastAsia="en-GB"/>
        </w:rPr>
        <w:t xml:space="preserve"> that my PhD thesis (</w:t>
      </w:r>
      <w:r w:rsidRPr="00674B0B">
        <w:rPr>
          <w:rFonts w:ascii="Calibri" w:eastAsia="Times New Roman" w:hAnsi="Calibri"/>
          <w:i/>
          <w:iCs/>
          <w:color w:val="500050"/>
          <w:lang w:val="en" w:eastAsia="en-GB"/>
        </w:rPr>
        <w:t>Frances Burney’s Musical Inheritance</w:t>
      </w:r>
      <w:r w:rsidRPr="00674B0B">
        <w:rPr>
          <w:rFonts w:ascii="Calibri" w:eastAsia="Times New Roman" w:hAnsi="Calibri"/>
          <w:color w:val="500050"/>
          <w:lang w:val="en" w:eastAsia="en-GB"/>
        </w:rPr>
        <w:t xml:space="preserve">, 2012) is freely available on the White Rose Repository.  I was a bit surprised as I didn’t provide a digital copy so I obviously ticked the wrong box back in 2012!  I’m on the point of approaching publishers with a book proposal, but nobody will touch it if the thesis it’s based on is already available under OA – is it </w:t>
      </w:r>
      <w:r w:rsidRPr="00674B0B">
        <w:rPr>
          <w:rFonts w:ascii="Calibri" w:eastAsia="Times New Roman" w:hAnsi="Calibri"/>
          <w:color w:val="500050"/>
          <w:lang w:val="en" w:eastAsia="en-GB"/>
        </w:rPr>
        <w:lastRenderedPageBreak/>
        <w:t>possible to retrospectively embargo my thesis, and if so, how long for?  Five years would be ideal, but I don’t know if that’s asking too much.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 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Many thanks in advance for your help,</w:t>
      </w:r>
    </w:p>
    <w:p w:rsidR="00674B0B" w:rsidRPr="00674B0B" w:rsidRDefault="00674B0B" w:rsidP="00674B0B">
      <w:pPr>
        <w:shd w:val="clear" w:color="auto" w:fill="FFFFFF"/>
        <w:spacing w:before="100" w:beforeAutospacing="1" w:afterAutospacing="1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t>Cassie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500050"/>
          <w:lang w:val="en" w:eastAsia="en-GB"/>
        </w:rPr>
      </w:pPr>
      <w:r w:rsidRPr="00674B0B">
        <w:rPr>
          <w:rFonts w:ascii="Calibri" w:eastAsia="Times New Roman" w:hAnsi="Calibri"/>
          <w:color w:val="50005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ascii="Calibri" w:eastAsia="Times New Roman" w:hAnsi="Calibri"/>
          <w:color w:val="000000"/>
          <w:lang w:val="en" w:eastAsia="en-GB"/>
        </w:rPr>
      </w:pPr>
      <w:r w:rsidRPr="00674B0B">
        <w:rPr>
          <w:rFonts w:ascii="Calibri" w:eastAsia="Times New Roman" w:hAnsi="Calibri"/>
          <w:color w:val="000000"/>
          <w:lang w:val="en" w:eastAsia="en-GB"/>
        </w:rPr>
        <w:br/>
        <w:t> 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br/>
        <w:t xml:space="preserve">  </w:t>
      </w:r>
    </w:p>
    <w:bookmarkStart w:id="28" w:name="txn-645023"/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begin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instrText xml:space="preserve"> HYPERLINK "https://enquiries.library.leeds.ac.uk/Ticket/Display.html?id=54229" \l "txn-645023" </w:instrTex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separate"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t>#</w:t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fldChar w:fldCharType="end"/>
      </w:r>
      <w:bookmarkEnd w:id="28"/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 Thu Aug 27 12:35:51 2015 The RT System itself - Outgoing email recorded [</w:t>
      </w:r>
      <w:hyperlink r:id="rId185" w:tgtFrame="_blank" w:history="1">
        <w:r w:rsidRPr="00674B0B">
          <w:rPr>
            <w:rFonts w:eastAsia="Times New Roman"/>
            <w:color w:val="000000"/>
            <w:sz w:val="20"/>
            <w:szCs w:val="20"/>
            <w:lang w:val="en" w:eastAsia="en-GB"/>
          </w:rPr>
          <w:t>Show</w:t>
        </w:r>
      </w:hyperlink>
      <w:r w:rsidRPr="00674B0B">
        <w:rPr>
          <w:rFonts w:eastAsia="Times New Roman"/>
          <w:color w:val="000000"/>
          <w:sz w:val="20"/>
          <w:szCs w:val="20"/>
          <w:lang w:val="en" w:eastAsia="en-GB"/>
        </w:rPr>
        <w:t xml:space="preserve">] </w: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pict>
          <v:rect id="_x0000_i1044" style="width:0;height:0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0" w:line="240" w:lineRule="auto"/>
        <w:rPr>
          <w:rFonts w:eastAsia="Times New Roman"/>
          <w:color w:val="000000"/>
          <w:sz w:val="20"/>
          <w:szCs w:val="20"/>
          <w:lang w:val="en" w:eastAsia="en-GB"/>
        </w:rPr>
      </w:pPr>
      <w:r w:rsidRPr="00674B0B">
        <w:rPr>
          <w:rFonts w:eastAsia="Times New Roman"/>
          <w:color w:val="000000"/>
          <w:sz w:val="20"/>
          <w:szCs w:val="20"/>
          <w:lang w:val="en" w:eastAsia="en-GB"/>
        </w:rPr>
        <w:pict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pict/>
      </w:r>
      <w:r w:rsidRPr="00674B0B">
        <w:rPr>
          <w:rFonts w:eastAsia="Times New Roman"/>
          <w:color w:val="000000"/>
          <w:sz w:val="20"/>
          <w:szCs w:val="20"/>
          <w:lang w:val="en" w:eastAsia="en-GB"/>
        </w:rPr>
        <w:pict>
          <v:rect id="_x0000_i1047" style="width:0;height:0" o:hralign="center" o:hrstd="t" o:hr="t" fillcolor="#a0a0a0" stroked="f"/>
        </w:pic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vanish/>
          <w:color w:val="000000"/>
          <w:sz w:val="18"/>
          <w:szCs w:val="18"/>
          <w:lang w:val="en" w:eastAsia="en-GB"/>
        </w:rPr>
      </w:pPr>
      <w:r w:rsidRPr="00674B0B">
        <w:rPr>
          <w:rFonts w:eastAsia="Times New Roman"/>
          <w:vanish/>
          <w:color w:val="000000"/>
          <w:sz w:val="18"/>
          <w:szCs w:val="18"/>
          <w:lang w:val="en" w:eastAsia="en-GB"/>
        </w:rPr>
        <w:t>Time to display: 0.456353</w:t>
      </w:r>
    </w:p>
    <w:p w:rsidR="00674B0B" w:rsidRPr="00674B0B" w:rsidRDefault="00674B0B" w:rsidP="00674B0B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18"/>
          <w:szCs w:val="18"/>
          <w:lang w:val="en" w:eastAsia="en-GB"/>
        </w:rPr>
      </w:pPr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»|« RT 4.2.10 Copyright 1996-2015 </w:t>
      </w:r>
      <w:hyperlink r:id="rId186" w:history="1">
        <w:r w:rsidRPr="00674B0B">
          <w:rPr>
            <w:rFonts w:eastAsia="Times New Roman"/>
            <w:color w:val="000000"/>
            <w:sz w:val="18"/>
            <w:szCs w:val="18"/>
            <w:lang w:val="en" w:eastAsia="en-GB"/>
          </w:rPr>
          <w:t>Best Practical Solutions, LLC</w:t>
        </w:r>
      </w:hyperlink>
      <w:r w:rsidRPr="00674B0B">
        <w:rPr>
          <w:rFonts w:eastAsia="Times New Roman"/>
          <w:color w:val="000000"/>
          <w:sz w:val="18"/>
          <w:szCs w:val="18"/>
          <w:lang w:val="en" w:eastAsia="en-GB"/>
        </w:rPr>
        <w:t xml:space="preserve">. </w:t>
      </w:r>
    </w:p>
    <w:p w:rsidR="005B0D14" w:rsidRPr="002A237B" w:rsidRDefault="005B0D14" w:rsidP="002A237B">
      <w:bookmarkStart w:id="29" w:name="_GoBack"/>
      <w:bookmarkEnd w:id="29"/>
    </w:p>
    <w:sectPr w:rsidR="005B0D14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407BC"/>
    <w:multiLevelType w:val="multilevel"/>
    <w:tmpl w:val="CB18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25AAC"/>
    <w:multiLevelType w:val="multilevel"/>
    <w:tmpl w:val="985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166F80"/>
    <w:multiLevelType w:val="multilevel"/>
    <w:tmpl w:val="BC2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A3029"/>
    <w:multiLevelType w:val="multilevel"/>
    <w:tmpl w:val="C24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37298"/>
    <w:multiLevelType w:val="multilevel"/>
    <w:tmpl w:val="DD9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B8"/>
    <w:rsid w:val="000A395C"/>
    <w:rsid w:val="001316B8"/>
    <w:rsid w:val="001C2F45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74B0B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EB6845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B0B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4B0B"/>
    <w:rPr>
      <w:strike w:val="0"/>
      <w:dstrike w:val="0"/>
      <w:color w:val="666666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B0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Sample">
    <w:name w:val="HTML Sample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ui-helper-hidden">
    <w:name w:val="ui-helper-hidd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ui-helper-hidden-accessible">
    <w:name w:val="ui-helper-hidden-accessible"/>
    <w:basedOn w:val="Normal"/>
    <w:rsid w:val="00674B0B"/>
    <w:pPr>
      <w:spacing w:before="0" w:line="240" w:lineRule="auto"/>
      <w:ind w:left="-15" w:right="-15"/>
    </w:pPr>
    <w:rPr>
      <w:rFonts w:ascii="Times New Roman" w:eastAsia="Times New Roman" w:hAnsi="Times New Roman" w:cs="Times New Roman"/>
      <w:lang w:eastAsia="en-GB"/>
    </w:rPr>
  </w:style>
  <w:style w:type="paragraph" w:customStyle="1" w:styleId="ui-helper-reset">
    <w:name w:val="ui-helper-reset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helper-zfix">
    <w:name w:val="ui-helper-zfix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icon">
    <w:name w:val="ui-icon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overlay">
    <w:name w:val="ui-widget-overlay"/>
    <w:basedOn w:val="Normal"/>
    <w:rsid w:val="00674B0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">
    <w:name w:val="ui-datepic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ui-datepicker-row-break">
    <w:name w:val="ui-datepicker-row-break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674B0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">
    <w:name w:val="ui-menu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">
    <w:name w:val="ui-sli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orizontal">
    <w:name w:val="ui-slider-horizont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vertical">
    <w:name w:val="ui-slider-vertic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">
    <w:name w:val="ui-tab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">
    <w:name w:val="ui-widget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ui-widget-content">
    <w:name w:val="ui-widget-content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en-GB"/>
    </w:rPr>
  </w:style>
  <w:style w:type="paragraph" w:customStyle="1" w:styleId="ui-widget-header">
    <w:name w:val="ui-widget-header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lang w:eastAsia="en-GB"/>
    </w:rPr>
  </w:style>
  <w:style w:type="paragraph" w:customStyle="1" w:styleId="ui-state-default">
    <w:name w:val="ui-state-default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hover">
    <w:name w:val="ui-state-hover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">
    <w:name w:val="ui-state-focus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">
    <w:name w:val="ui-state-active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ighlight">
    <w:name w:val="ui-state-highlight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error">
    <w:name w:val="ui-state-error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">
    <w:name w:val="ui-state-error-t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priority-primary">
    <w:name w:val="ui-priority-prim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secondary">
    <w:name w:val="ui-priority-second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">
    <w:name w:val="ui-state-disable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shadow">
    <w:name w:val="ui-widget-shadow"/>
    <w:basedOn w:val="Normal"/>
    <w:rsid w:val="00674B0B"/>
    <w:pPr>
      <w:shd w:val="clear" w:color="auto" w:fill="AAAAAA"/>
      <w:spacing w:before="0" w:line="240" w:lineRule="auto"/>
      <w:ind w:left="-120"/>
    </w:pPr>
    <w:rPr>
      <w:rFonts w:ascii="Times New Roman" w:eastAsia="Times New Roman" w:hAnsi="Times New Roman" w:cs="Times New Roman"/>
      <w:lang w:eastAsia="en-GB"/>
    </w:rPr>
  </w:style>
  <w:style w:type="paragraph" w:customStyle="1" w:styleId="ui-tpicker-grid-label">
    <w:name w:val="ui-tpicker-grid-label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imepicker-rtl">
    <w:name w:val="ui-timepicker-rtl"/>
    <w:basedOn w:val="Normal"/>
    <w:rsid w:val="00674B0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dal">
    <w:name w:val="modal"/>
    <w:basedOn w:val="Normal"/>
    <w:rsid w:val="00674B0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modal-spinner">
    <w:name w:val="modal-spinner"/>
    <w:basedOn w:val="Normal"/>
    <w:rsid w:val="00674B0B"/>
    <w:pPr>
      <w:shd w:val="clear" w:color="auto" w:fill="111111"/>
      <w:spacing w:before="0" w:after="100" w:afterAutospacing="1" w:line="240" w:lineRule="auto"/>
      <w:ind w:right="-480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sf-menu">
    <w:name w:val="sf-menu"/>
    <w:basedOn w:val="Normal"/>
    <w:rsid w:val="00674B0B"/>
    <w:pPr>
      <w:spacing w:before="100" w:before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sub-indicator">
    <w:name w:val="sf-sub-indicator"/>
    <w:basedOn w:val="Normal"/>
    <w:rsid w:val="00674B0B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lang w:eastAsia="en-GB"/>
    </w:rPr>
  </w:style>
  <w:style w:type="paragraph" w:customStyle="1" w:styleId="sf-navbar">
    <w:name w:val="sf-navbar"/>
    <w:basedOn w:val="Normal"/>
    <w:rsid w:val="00674B0B"/>
    <w:pPr>
      <w:shd w:val="clear" w:color="auto" w:fill="BDD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vertical">
    <w:name w:val="sf-vertic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arbtastic">
    <w:name w:val="farbtastic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value">
    <w:name w:val="valu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">
    <w:name w:val="label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labeltop">
    <w:name w:val="labeltop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cflabel">
    <w:name w:val="cflabel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combobox">
    <w:name w:val="combobox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finvalidfield">
    <w:name w:val="cfinvalidfiel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en-GB"/>
    </w:rPr>
  </w:style>
  <w:style w:type="paragraph" w:customStyle="1" w:styleId="invalid">
    <w:name w:val="invali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en-GB"/>
    </w:rPr>
  </w:style>
  <w:style w:type="paragraph" w:customStyle="1" w:styleId="clear">
    <w:name w:val="clea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atepicker">
    <w:name w:val="datepic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s-editor">
    <w:name w:val="rights-edit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category-tabs">
    <w:name w:val="category-tab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-template">
    <w:name w:val="color-template"/>
    <w:basedOn w:val="Normal"/>
    <w:rsid w:val="00674B0B"/>
    <w:pPr>
      <w:spacing w:before="0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rimary-colors">
    <w:name w:val="primary-colors"/>
    <w:basedOn w:val="Normal"/>
    <w:rsid w:val="00674B0B"/>
    <w:pP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tickets">
    <w:name w:val="more-about-requestor-tickets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plain-text-white-space">
    <w:name w:val="plain-text-white-space"/>
    <w:basedOn w:val="Normal"/>
    <w:rsid w:val="00674B0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lang w:eastAsia="en-GB"/>
    </w:rPr>
  </w:style>
  <w:style w:type="paragraph" w:customStyle="1" w:styleId="dependency-status">
    <w:name w:val="dependency-statu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ticket-inactive">
    <w:name w:val="ticket-inactiv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666666"/>
      <w:lang w:eastAsia="en-GB"/>
    </w:rPr>
  </w:style>
  <w:style w:type="paragraph" w:customStyle="1" w:styleId="user-accordion">
    <w:name w:val="user-accordion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admin-hint">
    <w:name w:val="admin-hi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message-stanza-folder">
    <w:name w:val="message-stanza-fol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0050"/>
      <w:sz w:val="22"/>
      <w:szCs w:val="22"/>
      <w:lang w:eastAsia="en-GB"/>
    </w:rPr>
  </w:style>
  <w:style w:type="paragraph" w:customStyle="1" w:styleId="message-stanza">
    <w:name w:val="message-stanz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transaction">
    <w:name w:val="transaction"/>
    <w:basedOn w:val="Normal"/>
    <w:rsid w:val="00674B0B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">
    <w:name w:val="titlebox"/>
    <w:basedOn w:val="Normal"/>
    <w:rsid w:val="00674B0B"/>
    <w:pPr>
      <w:spacing w:before="240" w:after="48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urrentpage">
    <w:name w:val="currentpage"/>
    <w:basedOn w:val="Normal"/>
    <w:rsid w:val="00674B0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chart-wrapper">
    <w:name w:val="chart-wrapp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hart-meta">
    <w:name w:val="chart-meta"/>
    <w:basedOn w:val="Normal"/>
    <w:rsid w:val="00674B0B"/>
    <w:pPr>
      <w:pBdr>
        <w:top w:val="single" w:sz="6" w:space="2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arch-result-views">
    <w:name w:val="search-result-views"/>
    <w:basedOn w:val="Normal"/>
    <w:rsid w:val="00674B0B"/>
    <w:pPr>
      <w:pBdr>
        <w:left w:val="single" w:sz="6" w:space="6" w:color="999999"/>
        <w:bottom w:val="single" w:sz="6" w:space="3" w:color="999999"/>
      </w:pBdr>
      <w:shd w:val="clear" w:color="auto" w:fill="CCCCCC"/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">
    <w:name w:val="comm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lang w:eastAsia="en-GB"/>
    </w:rPr>
  </w:style>
  <w:style w:type="paragraph" w:customStyle="1" w:styleId="login-message">
    <w:name w:val="login-message"/>
    <w:basedOn w:val="Normal"/>
    <w:rsid w:val="00674B0B"/>
    <w:pPr>
      <w:shd w:val="clear" w:color="auto" w:fill="E6E6E6"/>
      <w:spacing w:before="240" w:after="240" w:line="240" w:lineRule="auto"/>
      <w:ind w:left="240" w:right="240"/>
    </w:pPr>
    <w:rPr>
      <w:rFonts w:ascii="Times New Roman" w:eastAsia="Times New Roman" w:hAnsi="Times New Roman" w:cs="Times New Roman"/>
      <w:b/>
      <w:bCs/>
      <w:color w:val="E60000"/>
      <w:lang w:eastAsia="en-GB"/>
    </w:rPr>
  </w:style>
  <w:style w:type="paragraph" w:customStyle="1" w:styleId="boxcontainer">
    <w:name w:val="boxcontain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">
    <w:name w:val="ui-accordion-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">
    <w:name w:val="ui-accordion-ic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noicons">
    <w:name w:val="ui-accordion-noic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content">
    <w:name w:val="ui-accordion-cont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">
    <w:name w:val="ui-datepicker-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prev">
    <w:name w:val="ui-datepicker-prev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next">
    <w:name w:val="ui-datepicker-n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title">
    <w:name w:val="ui-datepicker-tit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">
    <w:name w:val="ui-datepicker-buttonpan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">
    <w:name w:val="ui-datepicker-group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item">
    <w:name w:val="ui-menu-item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divider">
    <w:name w:val="ui-menu-divi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">
    <w:name w:val="ui-slider-hand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">
    <w:name w:val="ui-slider-rang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">
    <w:name w:val="ui-tabs-nav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">
    <w:name w:val="ui-tabs-pane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heel">
    <w:name w:val="whee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">
    <w:name w:val="col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overlay">
    <w:name w:val="overla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rker">
    <w:name w:val="mar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">
    <w:name w:val="inpu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button">
    <w:name w:val="combo-butt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text">
    <w:name w:val="combo-t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list">
    <w:name w:val="combo-lis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units">
    <w:name w:val="timeunit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ame">
    <w:name w:val="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ype">
    <w:name w:val="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parator">
    <w:name w:val="separat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name">
    <w:name w:val="right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mmary">
    <w:name w:val="summ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extra">
    <w:name w:val="more-about-requestor-extr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s-about-user">
    <w:name w:val="comments-about-us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user-groups">
    <w:name w:val="more-about-user-group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lect-queue">
    <w:name w:val="select-queu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body">
    <w:name w:val="messagebod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-header-key">
    <w:name w:val="message-header-ke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content">
    <w:name w:val="titlebox-cont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">
    <w:name w:val="titlebox-tit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lection-as-table">
    <w:name w:val="collection-as-tab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query">
    <w:name w:val="que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hart-type">
    <w:name w:val="chart-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extra-buttons">
    <w:name w:val="extra-butt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ints">
    <w:name w:val="hint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entry">
    <w:name w:val="ent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nu-item">
    <w:name w:val="menu-item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scription">
    <w:name w:val="descripti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complete">
    <w:name w:val="incomplet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">
    <w:name w:val="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up">
    <w:name w:val="headersortup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down">
    <w:name w:val="headersortdow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-icon">
    <w:name w:val="ui-accordion-header-ic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">
    <w:name w:val="lef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-empty">
    <w:name w:val="right-empt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tadata">
    <w:name w:val="metadat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arning">
    <w:name w:val="warning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groups">
    <w:name w:val="subgroup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ownloadcontenttype">
    <w:name w:val="downloadcontent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ate">
    <w:name w:val="dat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-taken">
    <w:name w:val="time-tak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">
    <w:name w:val="messagedetail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-row">
    <w:name w:val="input-row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button-row">
    <w:name w:val="button-row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">
    <w:name w:val="submi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tname">
    <w:name w:val="rt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ield">
    <w:name w:val="fiel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ide">
    <w:name w:val="hid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hidden">
    <w:name w:val="hidd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customStyle="1" w:styleId="cflabel1">
    <w:name w:val="cflabel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label1">
    <w:name w:val="label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labeltop1">
    <w:name w:val="labeltop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date1">
    <w:name w:val="date1"/>
    <w:basedOn w:val="DefaultParagraphFont"/>
    <w:rsid w:val="00674B0B"/>
  </w:style>
  <w:style w:type="character" w:customStyle="1" w:styleId="description1">
    <w:name w:val="description1"/>
    <w:basedOn w:val="DefaultParagraphFont"/>
    <w:rsid w:val="00674B0B"/>
  </w:style>
  <w:style w:type="character" w:customStyle="1" w:styleId="time-taken1">
    <w:name w:val="time-taken1"/>
    <w:basedOn w:val="DefaultParagraphFont"/>
    <w:rsid w:val="00674B0B"/>
  </w:style>
  <w:style w:type="character" w:customStyle="1" w:styleId="left1">
    <w:name w:val="left1"/>
    <w:basedOn w:val="DefaultParagraphFont"/>
    <w:rsid w:val="00674B0B"/>
  </w:style>
  <w:style w:type="character" w:customStyle="1" w:styleId="actions">
    <w:name w:val="actions"/>
    <w:basedOn w:val="DefaultParagraphFont"/>
    <w:rsid w:val="00674B0B"/>
  </w:style>
  <w:style w:type="character" w:customStyle="1" w:styleId="type1">
    <w:name w:val="type1"/>
    <w:basedOn w:val="DefaultParagraphFont"/>
    <w:rsid w:val="00674B0B"/>
  </w:style>
  <w:style w:type="paragraph" w:customStyle="1" w:styleId="ui-accordion-header1">
    <w:name w:val="ui-accordion-header1"/>
    <w:basedOn w:val="Normal"/>
    <w:rsid w:val="00674B0B"/>
    <w:pPr>
      <w:spacing w:before="3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1">
    <w:name w:val="ui-accordion-ic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noicons1">
    <w:name w:val="ui-accordion-noic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2">
    <w:name w:val="ui-accordion-icons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-icon1">
    <w:name w:val="ui-accordion-header-icon1"/>
    <w:basedOn w:val="Normal"/>
    <w:rsid w:val="00674B0B"/>
    <w:pPr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content1">
    <w:name w:val="ui-accordion-conten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1">
    <w:name w:val="ui-datepicker-head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prev1">
    <w:name w:val="ui-datepicker-prev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next1">
    <w:name w:val="ui-datepicker-nex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title1">
    <w:name w:val="ui-datepicker-title1"/>
    <w:basedOn w:val="Normal"/>
    <w:rsid w:val="00674B0B"/>
    <w:pPr>
      <w:spacing w:before="0" w:line="432" w:lineRule="atLeast"/>
      <w:ind w:left="552" w:right="552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1">
    <w:name w:val="ui-datepicker-buttonpane1"/>
    <w:basedOn w:val="Normal"/>
    <w:rsid w:val="00674B0B"/>
    <w:pPr>
      <w:spacing w:before="168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1">
    <w:name w:val="ui-datepicker-group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2">
    <w:name w:val="ui-datepicker-group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3">
    <w:name w:val="ui-datepicker-group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2">
    <w:name w:val="ui-datepicker-header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3">
    <w:name w:val="ui-datepicker-header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2">
    <w:name w:val="ui-datepicker-buttonpan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3">
    <w:name w:val="ui-datepicker-buttonpane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4">
    <w:name w:val="ui-datepicker-header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5">
    <w:name w:val="ui-datepicker-header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1">
    <w:name w:val="ui-menu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item1">
    <w:name w:val="ui-menu-item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divider1">
    <w:name w:val="ui-menu-divider1"/>
    <w:basedOn w:val="Normal"/>
    <w:rsid w:val="00674B0B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disabled1">
    <w:name w:val="ui-state-disabled1"/>
    <w:basedOn w:val="Normal"/>
    <w:rsid w:val="00674B0B"/>
    <w:pPr>
      <w:spacing w:before="96" w:after="48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1">
    <w:name w:val="ui-slider-hand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1">
    <w:name w:val="ui-slider-rang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674B0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3">
    <w:name w:val="ui-slider-handle3"/>
    <w:basedOn w:val="Normal"/>
    <w:rsid w:val="00674B0B"/>
    <w:pPr>
      <w:spacing w:before="100" w:before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2">
    <w:name w:val="ui-slider-rang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1">
    <w:name w:val="ui-tabs-nav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1">
    <w:name w:val="ui-tabs-panel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1">
    <w:name w:val="ui-widget1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ui-state-default1">
    <w:name w:val="ui-state-default1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default2">
    <w:name w:val="ui-state-default2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hover1">
    <w:name w:val="ui-state-hover1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over2">
    <w:name w:val="ui-state-hover2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1">
    <w:name w:val="ui-state-focus1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2">
    <w:name w:val="ui-state-focus2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1">
    <w:name w:val="ui-state-active1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2">
    <w:name w:val="ui-state-active2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ighlight1">
    <w:name w:val="ui-state-highlight1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highlight2">
    <w:name w:val="ui-state-highlight2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error1">
    <w:name w:val="ui-state-error1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2">
    <w:name w:val="ui-state-error2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1">
    <w:name w:val="ui-state-error-tex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2">
    <w:name w:val="ui-state-error-tex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priority-primary1">
    <w:name w:val="ui-priority-prim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primary2">
    <w:name w:val="ui-priority-primary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secondary1">
    <w:name w:val="ui-priority-second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priority-secondary2">
    <w:name w:val="ui-priority-secondary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2">
    <w:name w:val="ui-state-disabled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3">
    <w:name w:val="ui-state-disabled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icon1">
    <w:name w:val="ui-icon1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2">
    <w:name w:val="ui-icon2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3">
    <w:name w:val="ui-icon3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4">
    <w:name w:val="ui-icon4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5">
    <w:name w:val="ui-icon5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6">
    <w:name w:val="ui-icon6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7">
    <w:name w:val="ui-icon7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8">
    <w:name w:val="ui-icon8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9">
    <w:name w:val="ui-icon9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header1">
    <w:name w:val="ui-widget-header1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222222"/>
      <w:lang w:eastAsia="en-GB"/>
    </w:rPr>
  </w:style>
  <w:style w:type="paragraph" w:customStyle="1" w:styleId="header1">
    <w:name w:val="head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up1">
    <w:name w:val="headersortup1"/>
    <w:basedOn w:val="Normal"/>
    <w:rsid w:val="00674B0B"/>
    <w:pPr>
      <w:shd w:val="clear" w:color="auto" w:fill="8DB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down1">
    <w:name w:val="headersortdown1"/>
    <w:basedOn w:val="Normal"/>
    <w:rsid w:val="00674B0B"/>
    <w:pPr>
      <w:shd w:val="clear" w:color="auto" w:fill="8DB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heel1">
    <w:name w:val="wheel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1">
    <w:name w:val="colo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overlay1">
    <w:name w:val="overla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rker1">
    <w:name w:val="marker1"/>
    <w:basedOn w:val="Normal"/>
    <w:rsid w:val="00674B0B"/>
    <w:pPr>
      <w:spacing w:before="0" w:line="240" w:lineRule="auto"/>
      <w:ind w:left="-120"/>
    </w:pPr>
    <w:rPr>
      <w:rFonts w:ascii="Times New Roman" w:eastAsia="Times New Roman" w:hAnsi="Times New Roman" w:cs="Times New Roman"/>
      <w:lang w:eastAsia="en-GB"/>
    </w:rPr>
  </w:style>
  <w:style w:type="paragraph" w:customStyle="1" w:styleId="label2">
    <w:name w:val="label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input1">
    <w:name w:val="input1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character" w:customStyle="1" w:styleId="left2">
    <w:name w:val="left2"/>
    <w:basedOn w:val="DefaultParagraphFont"/>
    <w:rsid w:val="00674B0B"/>
    <w:rPr>
      <w:color w:val="FFFFFF"/>
      <w:bdr w:val="single" w:sz="6" w:space="0" w:color="CC0000" w:frame="1"/>
      <w:shd w:val="clear" w:color="auto" w:fill="FF0000"/>
    </w:rPr>
  </w:style>
  <w:style w:type="paragraph" w:customStyle="1" w:styleId="left3">
    <w:name w:val="left3"/>
    <w:basedOn w:val="Normal"/>
    <w:rsid w:val="00674B0B"/>
    <w:pPr>
      <w:pBdr>
        <w:top w:val="single" w:sz="6" w:space="0" w:color="AAAA99"/>
        <w:left w:val="single" w:sz="6" w:space="0" w:color="AAAA99"/>
        <w:bottom w:val="single" w:sz="2" w:space="0" w:color="AAAA99"/>
        <w:right w:val="single" w:sz="6" w:space="0" w:color="AAAA99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1">
    <w:name w:val="titlebox1"/>
    <w:basedOn w:val="Normal"/>
    <w:rsid w:val="00674B0B"/>
    <w:pPr>
      <w:shd w:val="clear" w:color="auto" w:fill="FFFFCC"/>
      <w:spacing w:before="240" w:after="480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titlebox-content1">
    <w:name w:val="titlebox-content1"/>
    <w:basedOn w:val="Normal"/>
    <w:rsid w:val="00674B0B"/>
    <w:pPr>
      <w:pBdr>
        <w:top w:val="single" w:sz="6" w:space="0" w:color="AAAA99"/>
        <w:left w:val="single" w:sz="6" w:space="0" w:color="AAAA99"/>
        <w:bottom w:val="single" w:sz="12" w:space="0" w:color="999900"/>
        <w:right w:val="single" w:sz="12" w:space="0" w:color="9999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top2">
    <w:name w:val="labeltop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extra-buttons1">
    <w:name w:val="extra-butt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3">
    <w:name w:val="label3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hints1">
    <w:name w:val="hint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combo-button1">
    <w:name w:val="combo-button1"/>
    <w:basedOn w:val="Normal"/>
    <w:rsid w:val="00674B0B"/>
    <w:pPr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text1">
    <w:name w:val="combo-text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list1">
    <w:name w:val="combo-list1"/>
    <w:basedOn w:val="Normal"/>
    <w:rsid w:val="00674B0B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units1">
    <w:name w:val="timeunits1"/>
    <w:basedOn w:val="Normal"/>
    <w:rsid w:val="00674B0B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lang w:eastAsia="en-GB"/>
    </w:rPr>
  </w:style>
  <w:style w:type="paragraph" w:customStyle="1" w:styleId="cflabel2">
    <w:name w:val="cflabel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entry1">
    <w:name w:val="entry1"/>
    <w:basedOn w:val="Normal"/>
    <w:rsid w:val="00674B0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lang w:eastAsia="en-GB"/>
    </w:rPr>
  </w:style>
  <w:style w:type="paragraph" w:customStyle="1" w:styleId="name1">
    <w:name w:val="nam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type2">
    <w:name w:val="typ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name2">
    <w:name w:val="nam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ame3">
    <w:name w:val="name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1">
    <w:name w:val="messagedetails1"/>
    <w:basedOn w:val="Normal"/>
    <w:rsid w:val="00674B0B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2">
    <w:name w:val="messagedetails2"/>
    <w:basedOn w:val="Normal"/>
    <w:rsid w:val="00674B0B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arning1">
    <w:name w:val="warning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A0000"/>
      <w:lang w:eastAsia="en-GB"/>
    </w:rPr>
  </w:style>
  <w:style w:type="paragraph" w:customStyle="1" w:styleId="ui-tabs-panel2">
    <w:name w:val="ui-tabs-panel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groups1">
    <w:name w:val="subgroup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9"/>
      <w:szCs w:val="19"/>
      <w:lang w:eastAsia="en-GB"/>
    </w:rPr>
  </w:style>
  <w:style w:type="paragraph" w:customStyle="1" w:styleId="ui-tabs-nav2">
    <w:name w:val="ui-tabs-nav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3">
    <w:name w:val="ui-tabs-panel3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parator1">
    <w:name w:val="separato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rightname1">
    <w:name w:val="rightname1"/>
    <w:basedOn w:val="Normal"/>
    <w:rsid w:val="00674B0B"/>
    <w:pPr>
      <w:spacing w:before="72" w:after="100" w:afterAutospacing="1" w:line="240" w:lineRule="auto"/>
      <w:jc w:val="right"/>
    </w:pPr>
    <w:rPr>
      <w:rFonts w:ascii="Times New Roman" w:eastAsia="Times New Roman" w:hAnsi="Times New Roman" w:cs="Times New Roman"/>
      <w:color w:val="888888"/>
      <w:sz w:val="22"/>
      <w:szCs w:val="22"/>
      <w:lang w:eastAsia="en-GB"/>
    </w:rPr>
  </w:style>
  <w:style w:type="paragraph" w:customStyle="1" w:styleId="description2">
    <w:name w:val="description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3">
    <w:name w:val="ui-tabs-nav3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ui-tabs-panel4">
    <w:name w:val="ui-tabs-panel4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summary1">
    <w:name w:val="summ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left4">
    <w:name w:val="left4"/>
    <w:basedOn w:val="Normal"/>
    <w:rsid w:val="00674B0B"/>
    <w:pPr>
      <w:shd w:val="clear" w:color="auto" w:fill="BB3322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5">
    <w:name w:val="left5"/>
    <w:basedOn w:val="Normal"/>
    <w:rsid w:val="00674B0B"/>
    <w:pPr>
      <w:shd w:val="clear" w:color="auto" w:fill="BB3322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6">
    <w:name w:val="left6"/>
    <w:basedOn w:val="Normal"/>
    <w:rsid w:val="00674B0B"/>
    <w:pPr>
      <w:shd w:val="clear" w:color="auto" w:fill="4488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7">
    <w:name w:val="left7"/>
    <w:basedOn w:val="Normal"/>
    <w:rsid w:val="00674B0B"/>
    <w:pPr>
      <w:shd w:val="clear" w:color="auto" w:fill="4488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8">
    <w:name w:val="left8"/>
    <w:basedOn w:val="Normal"/>
    <w:rsid w:val="00674B0B"/>
    <w:pPr>
      <w:shd w:val="clear" w:color="auto" w:fill="316531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9">
    <w:name w:val="left9"/>
    <w:basedOn w:val="Normal"/>
    <w:rsid w:val="00674B0B"/>
    <w:pPr>
      <w:shd w:val="clear" w:color="auto" w:fill="8B4513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0">
    <w:name w:val="left10"/>
    <w:basedOn w:val="Normal"/>
    <w:rsid w:val="00674B0B"/>
    <w:pPr>
      <w:shd w:val="clear" w:color="auto" w:fill="336699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1">
    <w:name w:val="left11"/>
    <w:basedOn w:val="Normal"/>
    <w:rsid w:val="00674B0B"/>
    <w:pPr>
      <w:shd w:val="clear" w:color="auto" w:fill="633063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2">
    <w:name w:val="left12"/>
    <w:basedOn w:val="Normal"/>
    <w:rsid w:val="00674B0B"/>
    <w:pPr>
      <w:shd w:val="clear" w:color="auto" w:fill="993366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3">
    <w:name w:val="left13"/>
    <w:basedOn w:val="Normal"/>
    <w:rsid w:val="00674B0B"/>
    <w:pPr>
      <w:shd w:val="clear" w:color="auto" w:fill="547C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more-about-requestor-extra1">
    <w:name w:val="more-about-requestor-extra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s-about-user1">
    <w:name w:val="comments-about-user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tickets1">
    <w:name w:val="more-about-requestor-tickets1"/>
    <w:basedOn w:val="Normal"/>
    <w:rsid w:val="00674B0B"/>
    <w:pPr>
      <w:spacing w:after="240" w:line="240" w:lineRule="auto"/>
    </w:pPr>
    <w:rPr>
      <w:rFonts w:eastAsia="Times New Roman"/>
      <w:lang w:eastAsia="en-GB"/>
    </w:rPr>
  </w:style>
  <w:style w:type="paragraph" w:customStyle="1" w:styleId="more-about-user-groups1">
    <w:name w:val="more-about-user-groups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4">
    <w:name w:val="label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5">
    <w:name w:val="label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6">
    <w:name w:val="label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ui-accordion-content2">
    <w:name w:val="ui-accordion-content2"/>
    <w:basedOn w:val="Normal"/>
    <w:rsid w:val="00674B0B"/>
    <w:pPr>
      <w:spacing w:before="0" w:after="12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ui-icon10">
    <w:name w:val="ui-icon10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2">
    <w:name w:val="ui-accordion-header2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label7">
    <w:name w:val="label7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menu-item1">
    <w:name w:val="menu-item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description3">
    <w:name w:val="description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titlebox2">
    <w:name w:val="titlebox2"/>
    <w:basedOn w:val="Normal"/>
    <w:rsid w:val="00674B0B"/>
    <w:pPr>
      <w:spacing w:before="240" w:after="480" w:line="240" w:lineRule="auto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content2">
    <w:name w:val="titlebox-conten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complete1">
    <w:name w:val="incomplet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lang w:eastAsia="en-GB"/>
    </w:rPr>
  </w:style>
  <w:style w:type="paragraph" w:customStyle="1" w:styleId="select-queue1">
    <w:name w:val="select-queu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-row1">
    <w:name w:val="input-row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8">
    <w:name w:val="label8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button-row1">
    <w:name w:val="button-row1"/>
    <w:basedOn w:val="Normal"/>
    <w:rsid w:val="00674B0B"/>
    <w:pP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-stanza1">
    <w:name w:val="message-stanza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0050"/>
      <w:lang w:eastAsia="en-GB"/>
    </w:rPr>
  </w:style>
  <w:style w:type="paragraph" w:customStyle="1" w:styleId="message-stanza2">
    <w:name w:val="message-stanza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A6"/>
      <w:lang w:eastAsia="en-GB"/>
    </w:rPr>
  </w:style>
  <w:style w:type="paragraph" w:customStyle="1" w:styleId="message-stanza3">
    <w:name w:val="message-stanza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33"/>
      <w:lang w:eastAsia="en-GB"/>
    </w:rPr>
  </w:style>
  <w:style w:type="paragraph" w:customStyle="1" w:styleId="message-stanza4">
    <w:name w:val="message-stanza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lang w:eastAsia="en-GB"/>
    </w:rPr>
  </w:style>
  <w:style w:type="paragraph" w:customStyle="1" w:styleId="message-stanza5">
    <w:name w:val="message-stanza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66"/>
      <w:lang w:eastAsia="en-GB"/>
    </w:rPr>
  </w:style>
  <w:style w:type="character" w:customStyle="1" w:styleId="actions1">
    <w:name w:val="actions1"/>
    <w:basedOn w:val="DefaultParagraphFont"/>
    <w:rsid w:val="00674B0B"/>
    <w:rPr>
      <w:color w:val="EEEEEE"/>
      <w:shd w:val="clear" w:color="auto" w:fill="EEEEEE"/>
    </w:rPr>
  </w:style>
  <w:style w:type="character" w:customStyle="1" w:styleId="type3">
    <w:name w:val="type3"/>
    <w:basedOn w:val="DefaultParagraphFont"/>
    <w:rsid w:val="00674B0B"/>
  </w:style>
  <w:style w:type="character" w:customStyle="1" w:styleId="date2">
    <w:name w:val="date2"/>
    <w:basedOn w:val="DefaultParagraphFont"/>
    <w:rsid w:val="00674B0B"/>
  </w:style>
  <w:style w:type="character" w:customStyle="1" w:styleId="description4">
    <w:name w:val="description4"/>
    <w:basedOn w:val="DefaultParagraphFont"/>
    <w:rsid w:val="00674B0B"/>
    <w:rPr>
      <w:b/>
      <w:bCs/>
    </w:rPr>
  </w:style>
  <w:style w:type="character" w:customStyle="1" w:styleId="time-taken2">
    <w:name w:val="time-taken2"/>
    <w:basedOn w:val="DefaultParagraphFont"/>
    <w:rsid w:val="00674B0B"/>
  </w:style>
  <w:style w:type="paragraph" w:customStyle="1" w:styleId="messagebody1">
    <w:name w:val="messagebody1"/>
    <w:basedOn w:val="Normal"/>
    <w:rsid w:val="00674B0B"/>
    <w:pPr>
      <w:pBdr>
        <w:top w:val="single" w:sz="6" w:space="6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ownloadcontenttype1">
    <w:name w:val="downloadcontenttyp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lang w:eastAsia="en-GB"/>
    </w:rPr>
  </w:style>
  <w:style w:type="paragraph" w:customStyle="1" w:styleId="message-header-key1">
    <w:name w:val="message-header-ke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lang w:eastAsia="en-GB"/>
    </w:rPr>
  </w:style>
  <w:style w:type="paragraph" w:customStyle="1" w:styleId="messagebody2">
    <w:name w:val="messagebody2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tname1">
    <w:name w:val="rtname1"/>
    <w:basedOn w:val="Normal"/>
    <w:rsid w:val="00674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boxcontainer1">
    <w:name w:val="boxcontain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sub-indicator1">
    <w:name w:val="sf-sub-indicator1"/>
    <w:basedOn w:val="Normal"/>
    <w:rsid w:val="00674B0B"/>
    <w:pPr>
      <w:spacing w:before="0" w:after="100" w:afterAutospacing="1" w:line="240" w:lineRule="auto"/>
      <w:ind w:firstLine="22384"/>
    </w:pPr>
    <w:rPr>
      <w:rFonts w:ascii="Times New Roman" w:eastAsia="Times New Roman" w:hAnsi="Times New Roman" w:cs="Times New Roman"/>
      <w:lang w:eastAsia="en-GB"/>
    </w:rPr>
  </w:style>
  <w:style w:type="paragraph" w:customStyle="1" w:styleId="select-queue2">
    <w:name w:val="select-queu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ield1">
    <w:name w:val="field1"/>
    <w:basedOn w:val="Normal"/>
    <w:rsid w:val="00674B0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778877"/>
      <w:lang w:eastAsia="en-GB"/>
    </w:rPr>
  </w:style>
  <w:style w:type="paragraph" w:customStyle="1" w:styleId="titlebox-content3">
    <w:name w:val="titlebox-content3"/>
    <w:basedOn w:val="Normal"/>
    <w:rsid w:val="00674B0B"/>
    <w:pPr>
      <w:pBdr>
        <w:top w:val="single" w:sz="12" w:space="6" w:color="AAAAAA"/>
        <w:bottom w:val="single" w:sz="6" w:space="6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3">
    <w:name w:val="titlebox3"/>
    <w:basedOn w:val="Normal"/>
    <w:rsid w:val="00674B0B"/>
    <w:pPr>
      <w:spacing w:before="240" w:after="480" w:line="240" w:lineRule="auto"/>
      <w:ind w:right="60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1">
    <w:name w:val="titlebox-tit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14">
    <w:name w:val="left14"/>
    <w:basedOn w:val="Normal"/>
    <w:rsid w:val="00674B0B"/>
    <w:pPr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3858A3"/>
      <w:sz w:val="26"/>
      <w:szCs w:val="26"/>
      <w:lang w:eastAsia="en-GB"/>
    </w:rPr>
  </w:style>
  <w:style w:type="paragraph" w:customStyle="1" w:styleId="right-empty1">
    <w:name w:val="right-empt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right1">
    <w:name w:val="righ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titlebox-content4">
    <w:name w:val="titlebox-content4"/>
    <w:basedOn w:val="Normal"/>
    <w:rsid w:val="00674B0B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2">
    <w:name w:val="titlebox-titl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customStyle="1" w:styleId="left15">
    <w:name w:val="left15"/>
    <w:basedOn w:val="DefaultParagraphFont"/>
    <w:rsid w:val="00674B0B"/>
    <w:rPr>
      <w:color w:val="FFFFFF"/>
      <w:bdr w:val="none" w:sz="0" w:space="0" w:color="auto" w:frame="1"/>
      <w:shd w:val="clear" w:color="auto" w:fill="FF0000"/>
    </w:rPr>
  </w:style>
  <w:style w:type="paragraph" w:customStyle="1" w:styleId="titlebox-content5">
    <w:name w:val="titlebox-content5"/>
    <w:basedOn w:val="Normal"/>
    <w:rsid w:val="00674B0B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16">
    <w:name w:val="left1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lection-as-table1">
    <w:name w:val="collection-as-tab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query1">
    <w:name w:val="query1"/>
    <w:basedOn w:val="Normal"/>
    <w:rsid w:val="00674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paragraph" w:customStyle="1" w:styleId="label9">
    <w:name w:val="label9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10">
    <w:name w:val="label10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chart-type1">
    <w:name w:val="chart-typ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1">
    <w:name w:val="submi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2">
    <w:name w:val="submi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11">
    <w:name w:val="label11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character" w:customStyle="1" w:styleId="type4">
    <w:name w:val="type4"/>
    <w:basedOn w:val="DefaultParagraphFont"/>
    <w:rsid w:val="00674B0B"/>
    <w:rPr>
      <w:sz w:val="29"/>
      <w:szCs w:val="29"/>
      <w:bdr w:val="none" w:sz="0" w:space="0" w:color="auto" w:frame="1"/>
    </w:rPr>
  </w:style>
  <w:style w:type="paragraph" w:customStyle="1" w:styleId="date3">
    <w:name w:val="date3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description5">
    <w:name w:val="description5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time-taken3">
    <w:name w:val="time-taken3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metadata1">
    <w:name w:val="metadata1"/>
    <w:basedOn w:val="Normal"/>
    <w:rsid w:val="00674B0B"/>
    <w:pPr>
      <w:spacing w:before="6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ype5">
    <w:name w:val="type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n-GB"/>
    </w:rPr>
  </w:style>
  <w:style w:type="paragraph" w:customStyle="1" w:styleId="type6">
    <w:name w:val="type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n-GB"/>
    </w:rPr>
  </w:style>
  <w:style w:type="character" w:customStyle="1" w:styleId="hide1">
    <w:name w:val="hide1"/>
    <w:basedOn w:val="DefaultParagraphFont"/>
    <w:rsid w:val="00674B0B"/>
    <w:rPr>
      <w:vanish/>
      <w:webHidden w:val="0"/>
      <w:specVanish w:val="0"/>
    </w:rPr>
  </w:style>
  <w:style w:type="character" w:customStyle="1" w:styleId="sf-sub-indicator2">
    <w:name w:val="sf-sub-indicator2"/>
    <w:basedOn w:val="DefaultParagraphFont"/>
    <w:rsid w:val="00674B0B"/>
    <w:rPr>
      <w:vanish w:val="0"/>
      <w:webHidden w:val="0"/>
      <w:specVanish w:val="0"/>
    </w:rPr>
  </w:style>
  <w:style w:type="character" w:customStyle="1" w:styleId="current-user">
    <w:name w:val="current-user"/>
    <w:basedOn w:val="DefaultParagraphFont"/>
    <w:rsid w:val="00674B0B"/>
  </w:style>
  <w:style w:type="character" w:customStyle="1" w:styleId="toggle-bookmark">
    <w:name w:val="toggle-bookmark"/>
    <w:basedOn w:val="DefaultParagraphFont"/>
    <w:rsid w:val="00674B0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4B0B"/>
    <w:pPr>
      <w:pBdr>
        <w:bottom w:val="single" w:sz="6" w:space="1" w:color="auto"/>
      </w:pBdr>
      <w:spacing w:before="0" w:line="240" w:lineRule="auto"/>
      <w:jc w:val="center"/>
    </w:pPr>
    <w:rPr>
      <w:rFonts w:eastAsia="Times New Roman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4B0B"/>
    <w:rPr>
      <w:rFonts w:eastAsia="Times New Roman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4B0B"/>
    <w:pPr>
      <w:pBdr>
        <w:top w:val="single" w:sz="6" w:space="1" w:color="auto"/>
      </w:pBdr>
      <w:spacing w:before="0" w:line="240" w:lineRule="auto"/>
      <w:jc w:val="center"/>
    </w:pPr>
    <w:rPr>
      <w:rFonts w:eastAsia="Times New Roman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4B0B"/>
    <w:rPr>
      <w:rFonts w:eastAsia="Times New Roman"/>
      <w:vanish/>
      <w:sz w:val="16"/>
      <w:szCs w:val="16"/>
      <w:lang w:eastAsia="en-GB"/>
    </w:rPr>
  </w:style>
  <w:style w:type="character" w:customStyle="1" w:styleId="widget">
    <w:name w:val="widget"/>
    <w:basedOn w:val="DefaultParagraphFont"/>
    <w:rsid w:val="00674B0B"/>
  </w:style>
  <w:style w:type="character" w:customStyle="1" w:styleId="left17">
    <w:name w:val="left17"/>
    <w:basedOn w:val="DefaultParagraphFont"/>
    <w:rsid w:val="00674B0B"/>
    <w:rPr>
      <w:b/>
      <w:bCs/>
      <w:color w:val="3858A3"/>
      <w:sz w:val="26"/>
      <w:szCs w:val="26"/>
      <w:bdr w:val="single" w:sz="6" w:space="6" w:color="AAAA99" w:frame="1"/>
      <w:shd w:val="clear" w:color="auto" w:fill="FFFF99"/>
    </w:rPr>
  </w:style>
  <w:style w:type="character" w:customStyle="1" w:styleId="user">
    <w:name w:val="user"/>
    <w:basedOn w:val="DefaultParagraphFont"/>
    <w:rsid w:val="00674B0B"/>
  </w:style>
  <w:style w:type="character" w:customStyle="1" w:styleId="ui-accordion-header-icon2">
    <w:name w:val="ui-accordion-header-icon2"/>
    <w:basedOn w:val="DefaultParagraphFont"/>
    <w:rsid w:val="00674B0B"/>
  </w:style>
  <w:style w:type="character" w:customStyle="1" w:styleId="label12">
    <w:name w:val="label12"/>
    <w:basedOn w:val="DefaultParagraphFont"/>
    <w:rsid w:val="00674B0B"/>
    <w:rPr>
      <w:b/>
      <w:bCs/>
      <w:vanish w:val="0"/>
      <w:webHidden w:val="0"/>
      <w:color w:val="666666"/>
      <w:sz w:val="24"/>
      <w:szCs w:val="24"/>
      <w:specVanish w:val="0"/>
    </w:rPr>
  </w:style>
  <w:style w:type="character" w:customStyle="1" w:styleId="value1">
    <w:name w:val="value1"/>
    <w:basedOn w:val="DefaultParagraphFont"/>
    <w:rsid w:val="00674B0B"/>
    <w:rPr>
      <w:sz w:val="24"/>
      <w:szCs w:val="24"/>
    </w:rPr>
  </w:style>
  <w:style w:type="character" w:customStyle="1" w:styleId="label13">
    <w:name w:val="label13"/>
    <w:basedOn w:val="DefaultParagraphFont"/>
    <w:rsid w:val="00674B0B"/>
    <w:rPr>
      <w:b/>
      <w:bCs/>
      <w:vanish w:val="0"/>
      <w:webHidden w:val="0"/>
      <w:color w:val="666666"/>
      <w:sz w:val="24"/>
      <w:szCs w:val="24"/>
      <w:specVanish w:val="0"/>
    </w:rPr>
  </w:style>
  <w:style w:type="character" w:customStyle="1" w:styleId="create">
    <w:name w:val="create"/>
    <w:basedOn w:val="DefaultParagraphFont"/>
    <w:rsid w:val="00674B0B"/>
  </w:style>
  <w:style w:type="character" w:customStyle="1" w:styleId="downloadcontenttype2">
    <w:name w:val="downloadcontenttype2"/>
    <w:basedOn w:val="DefaultParagraphFont"/>
    <w:rsid w:val="00674B0B"/>
  </w:style>
  <w:style w:type="paragraph" w:styleId="BalloonText">
    <w:name w:val="Balloon Text"/>
    <w:basedOn w:val="Normal"/>
    <w:link w:val="BalloonTextChar"/>
    <w:uiPriority w:val="99"/>
    <w:semiHidden/>
    <w:unhideWhenUsed/>
    <w:rsid w:val="00674B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B0B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4B0B"/>
    <w:rPr>
      <w:strike w:val="0"/>
      <w:dstrike w:val="0"/>
      <w:color w:val="666666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B0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Sample">
    <w:name w:val="HTML Sample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iPriority w:val="99"/>
    <w:semiHidden/>
    <w:unhideWhenUsed/>
    <w:rsid w:val="00674B0B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ui-helper-hidden">
    <w:name w:val="ui-helper-hidd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ui-helper-hidden-accessible">
    <w:name w:val="ui-helper-hidden-accessible"/>
    <w:basedOn w:val="Normal"/>
    <w:rsid w:val="00674B0B"/>
    <w:pPr>
      <w:spacing w:before="0" w:line="240" w:lineRule="auto"/>
      <w:ind w:left="-15" w:right="-15"/>
    </w:pPr>
    <w:rPr>
      <w:rFonts w:ascii="Times New Roman" w:eastAsia="Times New Roman" w:hAnsi="Times New Roman" w:cs="Times New Roman"/>
      <w:lang w:eastAsia="en-GB"/>
    </w:rPr>
  </w:style>
  <w:style w:type="paragraph" w:customStyle="1" w:styleId="ui-helper-reset">
    <w:name w:val="ui-helper-reset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helper-zfix">
    <w:name w:val="ui-helper-zfix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icon">
    <w:name w:val="ui-icon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overlay">
    <w:name w:val="ui-widget-overlay"/>
    <w:basedOn w:val="Normal"/>
    <w:rsid w:val="00674B0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">
    <w:name w:val="ui-datepic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ui-datepicker-row-break">
    <w:name w:val="ui-datepicker-row-break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674B0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">
    <w:name w:val="ui-menu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">
    <w:name w:val="ui-sli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orizontal">
    <w:name w:val="ui-slider-horizont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vertical">
    <w:name w:val="ui-slider-vertic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">
    <w:name w:val="ui-tab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">
    <w:name w:val="ui-widget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ui-widget-content">
    <w:name w:val="ui-widget-content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en-GB"/>
    </w:rPr>
  </w:style>
  <w:style w:type="paragraph" w:customStyle="1" w:styleId="ui-widget-header">
    <w:name w:val="ui-widget-header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lang w:eastAsia="en-GB"/>
    </w:rPr>
  </w:style>
  <w:style w:type="paragraph" w:customStyle="1" w:styleId="ui-state-default">
    <w:name w:val="ui-state-default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hover">
    <w:name w:val="ui-state-hover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">
    <w:name w:val="ui-state-focus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">
    <w:name w:val="ui-state-active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ighlight">
    <w:name w:val="ui-state-highlight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error">
    <w:name w:val="ui-state-error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">
    <w:name w:val="ui-state-error-t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priority-primary">
    <w:name w:val="ui-priority-prim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secondary">
    <w:name w:val="ui-priority-second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">
    <w:name w:val="ui-state-disable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shadow">
    <w:name w:val="ui-widget-shadow"/>
    <w:basedOn w:val="Normal"/>
    <w:rsid w:val="00674B0B"/>
    <w:pPr>
      <w:shd w:val="clear" w:color="auto" w:fill="AAAAAA"/>
      <w:spacing w:before="0" w:line="240" w:lineRule="auto"/>
      <w:ind w:left="-120"/>
    </w:pPr>
    <w:rPr>
      <w:rFonts w:ascii="Times New Roman" w:eastAsia="Times New Roman" w:hAnsi="Times New Roman" w:cs="Times New Roman"/>
      <w:lang w:eastAsia="en-GB"/>
    </w:rPr>
  </w:style>
  <w:style w:type="paragraph" w:customStyle="1" w:styleId="ui-tpicker-grid-label">
    <w:name w:val="ui-tpicker-grid-label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imepicker-rtl">
    <w:name w:val="ui-timepicker-rtl"/>
    <w:basedOn w:val="Normal"/>
    <w:rsid w:val="00674B0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dal">
    <w:name w:val="modal"/>
    <w:basedOn w:val="Normal"/>
    <w:rsid w:val="00674B0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modal-spinner">
    <w:name w:val="modal-spinner"/>
    <w:basedOn w:val="Normal"/>
    <w:rsid w:val="00674B0B"/>
    <w:pPr>
      <w:shd w:val="clear" w:color="auto" w:fill="111111"/>
      <w:spacing w:before="0" w:after="100" w:afterAutospacing="1" w:line="240" w:lineRule="auto"/>
      <w:ind w:right="-480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sf-menu">
    <w:name w:val="sf-menu"/>
    <w:basedOn w:val="Normal"/>
    <w:rsid w:val="00674B0B"/>
    <w:pPr>
      <w:spacing w:before="100" w:before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sub-indicator">
    <w:name w:val="sf-sub-indicator"/>
    <w:basedOn w:val="Normal"/>
    <w:rsid w:val="00674B0B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lang w:eastAsia="en-GB"/>
    </w:rPr>
  </w:style>
  <w:style w:type="paragraph" w:customStyle="1" w:styleId="sf-navbar">
    <w:name w:val="sf-navbar"/>
    <w:basedOn w:val="Normal"/>
    <w:rsid w:val="00674B0B"/>
    <w:pPr>
      <w:shd w:val="clear" w:color="auto" w:fill="BDD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vertical">
    <w:name w:val="sf-vertica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arbtastic">
    <w:name w:val="farbtastic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value">
    <w:name w:val="valu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">
    <w:name w:val="label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labeltop">
    <w:name w:val="labeltop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cflabel">
    <w:name w:val="cflabel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combobox">
    <w:name w:val="combobox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finvalidfield">
    <w:name w:val="cfinvalidfiel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en-GB"/>
    </w:rPr>
  </w:style>
  <w:style w:type="paragraph" w:customStyle="1" w:styleId="invalid">
    <w:name w:val="invali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lang w:eastAsia="en-GB"/>
    </w:rPr>
  </w:style>
  <w:style w:type="paragraph" w:customStyle="1" w:styleId="clear">
    <w:name w:val="clea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atepicker">
    <w:name w:val="datepic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s-editor">
    <w:name w:val="rights-edit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category-tabs">
    <w:name w:val="category-tab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-template">
    <w:name w:val="color-template"/>
    <w:basedOn w:val="Normal"/>
    <w:rsid w:val="00674B0B"/>
    <w:pPr>
      <w:spacing w:before="0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rimary-colors">
    <w:name w:val="primary-colors"/>
    <w:basedOn w:val="Normal"/>
    <w:rsid w:val="00674B0B"/>
    <w:pP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tickets">
    <w:name w:val="more-about-requestor-tickets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plain-text-white-space">
    <w:name w:val="plain-text-white-space"/>
    <w:basedOn w:val="Normal"/>
    <w:rsid w:val="00674B0B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lang w:eastAsia="en-GB"/>
    </w:rPr>
  </w:style>
  <w:style w:type="paragraph" w:customStyle="1" w:styleId="dependency-status">
    <w:name w:val="dependency-statu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ticket-inactive">
    <w:name w:val="ticket-inactiv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666666"/>
      <w:lang w:eastAsia="en-GB"/>
    </w:rPr>
  </w:style>
  <w:style w:type="paragraph" w:customStyle="1" w:styleId="user-accordion">
    <w:name w:val="user-accordion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admin-hint">
    <w:name w:val="admin-hi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message-stanza-folder">
    <w:name w:val="message-stanza-fol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0050"/>
      <w:sz w:val="22"/>
      <w:szCs w:val="22"/>
      <w:lang w:eastAsia="en-GB"/>
    </w:rPr>
  </w:style>
  <w:style w:type="paragraph" w:customStyle="1" w:styleId="message-stanza">
    <w:name w:val="message-stanz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transaction">
    <w:name w:val="transaction"/>
    <w:basedOn w:val="Normal"/>
    <w:rsid w:val="00674B0B"/>
    <w:pPr>
      <w:pBdr>
        <w:top w:val="single" w:sz="1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">
    <w:name w:val="titlebox"/>
    <w:basedOn w:val="Normal"/>
    <w:rsid w:val="00674B0B"/>
    <w:pPr>
      <w:spacing w:before="240" w:after="48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urrentpage">
    <w:name w:val="currentpage"/>
    <w:basedOn w:val="Normal"/>
    <w:rsid w:val="00674B0B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chart-wrapper">
    <w:name w:val="chart-wrapp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hart-meta">
    <w:name w:val="chart-meta"/>
    <w:basedOn w:val="Normal"/>
    <w:rsid w:val="00674B0B"/>
    <w:pPr>
      <w:pBdr>
        <w:top w:val="single" w:sz="6" w:space="2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arch-result-views">
    <w:name w:val="search-result-views"/>
    <w:basedOn w:val="Normal"/>
    <w:rsid w:val="00674B0B"/>
    <w:pPr>
      <w:pBdr>
        <w:left w:val="single" w:sz="6" w:space="6" w:color="999999"/>
        <w:bottom w:val="single" w:sz="6" w:space="3" w:color="999999"/>
      </w:pBdr>
      <w:shd w:val="clear" w:color="auto" w:fill="CCCCCC"/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">
    <w:name w:val="comm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lang w:eastAsia="en-GB"/>
    </w:rPr>
  </w:style>
  <w:style w:type="paragraph" w:customStyle="1" w:styleId="login-message">
    <w:name w:val="login-message"/>
    <w:basedOn w:val="Normal"/>
    <w:rsid w:val="00674B0B"/>
    <w:pPr>
      <w:shd w:val="clear" w:color="auto" w:fill="E6E6E6"/>
      <w:spacing w:before="240" w:after="240" w:line="240" w:lineRule="auto"/>
      <w:ind w:left="240" w:right="240"/>
    </w:pPr>
    <w:rPr>
      <w:rFonts w:ascii="Times New Roman" w:eastAsia="Times New Roman" w:hAnsi="Times New Roman" w:cs="Times New Roman"/>
      <w:b/>
      <w:bCs/>
      <w:color w:val="E60000"/>
      <w:lang w:eastAsia="en-GB"/>
    </w:rPr>
  </w:style>
  <w:style w:type="paragraph" w:customStyle="1" w:styleId="boxcontainer">
    <w:name w:val="boxcontain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">
    <w:name w:val="ui-accordion-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">
    <w:name w:val="ui-accordion-ic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noicons">
    <w:name w:val="ui-accordion-noic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content">
    <w:name w:val="ui-accordion-cont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">
    <w:name w:val="ui-datepicker-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prev">
    <w:name w:val="ui-datepicker-prev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next">
    <w:name w:val="ui-datepicker-n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title">
    <w:name w:val="ui-datepicker-tit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">
    <w:name w:val="ui-datepicker-buttonpan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">
    <w:name w:val="ui-datepicker-group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item">
    <w:name w:val="ui-menu-item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divider">
    <w:name w:val="ui-menu-divi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">
    <w:name w:val="ui-slider-hand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">
    <w:name w:val="ui-slider-rang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">
    <w:name w:val="ui-tabs-nav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">
    <w:name w:val="ui-tabs-pane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heel">
    <w:name w:val="wheel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">
    <w:name w:val="col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overlay">
    <w:name w:val="overla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rker">
    <w:name w:val="mark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">
    <w:name w:val="inpu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button">
    <w:name w:val="combo-butt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text">
    <w:name w:val="combo-tex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list">
    <w:name w:val="combo-lis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units">
    <w:name w:val="timeunit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ame">
    <w:name w:val="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ype">
    <w:name w:val="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parator">
    <w:name w:val="separato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name">
    <w:name w:val="right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mmary">
    <w:name w:val="summa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extra">
    <w:name w:val="more-about-requestor-extr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s-about-user">
    <w:name w:val="comments-about-us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user-groups">
    <w:name w:val="more-about-user-group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lect-queue">
    <w:name w:val="select-queu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body">
    <w:name w:val="messagebod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-header-key">
    <w:name w:val="message-header-ke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content">
    <w:name w:val="titlebox-conten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">
    <w:name w:val="titlebox-tit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lection-as-table">
    <w:name w:val="collection-as-tabl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query">
    <w:name w:val="que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hart-type">
    <w:name w:val="chart-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extra-buttons">
    <w:name w:val="extra-button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ints">
    <w:name w:val="hint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entry">
    <w:name w:val="entr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nu-item">
    <w:name w:val="menu-item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scription">
    <w:name w:val="descripti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complete">
    <w:name w:val="incomplet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">
    <w:name w:val="header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up">
    <w:name w:val="headersortup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down">
    <w:name w:val="headersortdow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-icon">
    <w:name w:val="ui-accordion-header-ico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">
    <w:name w:val="lef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-empty">
    <w:name w:val="right-empty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tadata">
    <w:name w:val="metadata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arning">
    <w:name w:val="warning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groups">
    <w:name w:val="subgroup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ownloadcontenttype">
    <w:name w:val="downloadcontenttyp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ate">
    <w:name w:val="dat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-taken">
    <w:name w:val="time-tak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">
    <w:name w:val="messagedetails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-row">
    <w:name w:val="input-row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button-row">
    <w:name w:val="button-row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">
    <w:name w:val="submit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tname">
    <w:name w:val="rtnam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ield">
    <w:name w:val="field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ide">
    <w:name w:val="hide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hidden">
    <w:name w:val="hidden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customStyle="1" w:styleId="cflabel1">
    <w:name w:val="cflabel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label1">
    <w:name w:val="label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labeltop1">
    <w:name w:val="labeltop1"/>
    <w:basedOn w:val="DefaultParagraphFont"/>
    <w:rsid w:val="00674B0B"/>
    <w:rPr>
      <w:b/>
      <w:bCs/>
      <w:color w:val="666666"/>
      <w:sz w:val="24"/>
      <w:szCs w:val="24"/>
    </w:rPr>
  </w:style>
  <w:style w:type="character" w:customStyle="1" w:styleId="date1">
    <w:name w:val="date1"/>
    <w:basedOn w:val="DefaultParagraphFont"/>
    <w:rsid w:val="00674B0B"/>
  </w:style>
  <w:style w:type="character" w:customStyle="1" w:styleId="description1">
    <w:name w:val="description1"/>
    <w:basedOn w:val="DefaultParagraphFont"/>
    <w:rsid w:val="00674B0B"/>
  </w:style>
  <w:style w:type="character" w:customStyle="1" w:styleId="time-taken1">
    <w:name w:val="time-taken1"/>
    <w:basedOn w:val="DefaultParagraphFont"/>
    <w:rsid w:val="00674B0B"/>
  </w:style>
  <w:style w:type="character" w:customStyle="1" w:styleId="left1">
    <w:name w:val="left1"/>
    <w:basedOn w:val="DefaultParagraphFont"/>
    <w:rsid w:val="00674B0B"/>
  </w:style>
  <w:style w:type="character" w:customStyle="1" w:styleId="actions">
    <w:name w:val="actions"/>
    <w:basedOn w:val="DefaultParagraphFont"/>
    <w:rsid w:val="00674B0B"/>
  </w:style>
  <w:style w:type="character" w:customStyle="1" w:styleId="type1">
    <w:name w:val="type1"/>
    <w:basedOn w:val="DefaultParagraphFont"/>
    <w:rsid w:val="00674B0B"/>
  </w:style>
  <w:style w:type="paragraph" w:customStyle="1" w:styleId="ui-accordion-header1">
    <w:name w:val="ui-accordion-header1"/>
    <w:basedOn w:val="Normal"/>
    <w:rsid w:val="00674B0B"/>
    <w:pPr>
      <w:spacing w:before="3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1">
    <w:name w:val="ui-accordion-ic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noicons1">
    <w:name w:val="ui-accordion-noic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icons2">
    <w:name w:val="ui-accordion-icons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-icon1">
    <w:name w:val="ui-accordion-header-icon1"/>
    <w:basedOn w:val="Normal"/>
    <w:rsid w:val="00674B0B"/>
    <w:pPr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content1">
    <w:name w:val="ui-accordion-conten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1">
    <w:name w:val="ui-datepicker-head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prev1">
    <w:name w:val="ui-datepicker-prev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next1">
    <w:name w:val="ui-datepicker-nex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title1">
    <w:name w:val="ui-datepicker-title1"/>
    <w:basedOn w:val="Normal"/>
    <w:rsid w:val="00674B0B"/>
    <w:pPr>
      <w:spacing w:before="0" w:line="432" w:lineRule="atLeast"/>
      <w:ind w:left="552" w:right="552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1">
    <w:name w:val="ui-datepicker-buttonpane1"/>
    <w:basedOn w:val="Normal"/>
    <w:rsid w:val="00674B0B"/>
    <w:pPr>
      <w:spacing w:before="168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1">
    <w:name w:val="ui-datepicker-group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2">
    <w:name w:val="ui-datepicker-group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group3">
    <w:name w:val="ui-datepicker-group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2">
    <w:name w:val="ui-datepicker-header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3">
    <w:name w:val="ui-datepicker-header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2">
    <w:name w:val="ui-datepicker-buttonpan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buttonpane3">
    <w:name w:val="ui-datepicker-buttonpane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4">
    <w:name w:val="ui-datepicker-header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datepicker-header5">
    <w:name w:val="ui-datepicker-header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1">
    <w:name w:val="ui-menu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item1">
    <w:name w:val="ui-menu-item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menu-divider1">
    <w:name w:val="ui-menu-divider1"/>
    <w:basedOn w:val="Normal"/>
    <w:rsid w:val="00674B0B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disabled1">
    <w:name w:val="ui-state-disabled1"/>
    <w:basedOn w:val="Normal"/>
    <w:rsid w:val="00674B0B"/>
    <w:pPr>
      <w:spacing w:before="96" w:after="48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1">
    <w:name w:val="ui-slider-hand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1">
    <w:name w:val="ui-slider-rang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674B0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handle3">
    <w:name w:val="ui-slider-handle3"/>
    <w:basedOn w:val="Normal"/>
    <w:rsid w:val="00674B0B"/>
    <w:pPr>
      <w:spacing w:before="100" w:before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lider-range2">
    <w:name w:val="ui-slider-rang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1">
    <w:name w:val="ui-tabs-nav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1">
    <w:name w:val="ui-tabs-panel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1">
    <w:name w:val="ui-widget1"/>
    <w:basedOn w:val="Normal"/>
    <w:rsid w:val="00674B0B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ui-state-default1">
    <w:name w:val="ui-state-default1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default2">
    <w:name w:val="ui-state-default2"/>
    <w:basedOn w:val="Normal"/>
    <w:rsid w:val="00674B0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lang w:eastAsia="en-GB"/>
    </w:rPr>
  </w:style>
  <w:style w:type="paragraph" w:customStyle="1" w:styleId="ui-state-hover1">
    <w:name w:val="ui-state-hover1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over2">
    <w:name w:val="ui-state-hover2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1">
    <w:name w:val="ui-state-focus1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focus2">
    <w:name w:val="ui-state-focus2"/>
    <w:basedOn w:val="Normal"/>
    <w:rsid w:val="00674B0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1">
    <w:name w:val="ui-state-active1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active2">
    <w:name w:val="ui-state-active2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lang w:eastAsia="en-GB"/>
    </w:rPr>
  </w:style>
  <w:style w:type="paragraph" w:customStyle="1" w:styleId="ui-state-highlight1">
    <w:name w:val="ui-state-highlight1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highlight2">
    <w:name w:val="ui-state-highlight2"/>
    <w:basedOn w:val="Normal"/>
    <w:rsid w:val="00674B0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lang w:eastAsia="en-GB"/>
    </w:rPr>
  </w:style>
  <w:style w:type="paragraph" w:customStyle="1" w:styleId="ui-state-error1">
    <w:name w:val="ui-state-error1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2">
    <w:name w:val="ui-state-error2"/>
    <w:basedOn w:val="Normal"/>
    <w:rsid w:val="00674B0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1">
    <w:name w:val="ui-state-error-tex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state-error-text2">
    <w:name w:val="ui-state-error-tex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lang w:eastAsia="en-GB"/>
    </w:rPr>
  </w:style>
  <w:style w:type="paragraph" w:customStyle="1" w:styleId="ui-priority-primary1">
    <w:name w:val="ui-priority-prim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primary2">
    <w:name w:val="ui-priority-primary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ui-priority-secondary1">
    <w:name w:val="ui-priority-second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priority-secondary2">
    <w:name w:val="ui-priority-secondary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2">
    <w:name w:val="ui-state-disabled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state-disabled3">
    <w:name w:val="ui-state-disabled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icon1">
    <w:name w:val="ui-icon1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2">
    <w:name w:val="ui-icon2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3">
    <w:name w:val="ui-icon3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4">
    <w:name w:val="ui-icon4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5">
    <w:name w:val="ui-icon5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6">
    <w:name w:val="ui-icon6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7">
    <w:name w:val="ui-icon7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8">
    <w:name w:val="ui-icon8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icon9">
    <w:name w:val="ui-icon9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widget-header1">
    <w:name w:val="ui-widget-header1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222222"/>
      <w:lang w:eastAsia="en-GB"/>
    </w:rPr>
  </w:style>
  <w:style w:type="paragraph" w:customStyle="1" w:styleId="header1">
    <w:name w:val="head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up1">
    <w:name w:val="headersortup1"/>
    <w:basedOn w:val="Normal"/>
    <w:rsid w:val="00674B0B"/>
    <w:pPr>
      <w:shd w:val="clear" w:color="auto" w:fill="8DB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eadersortdown1">
    <w:name w:val="headersortdown1"/>
    <w:basedOn w:val="Normal"/>
    <w:rsid w:val="00674B0B"/>
    <w:pPr>
      <w:shd w:val="clear" w:color="auto" w:fill="8DBD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heel1">
    <w:name w:val="wheel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or1">
    <w:name w:val="colo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overlay1">
    <w:name w:val="overla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rker1">
    <w:name w:val="marker1"/>
    <w:basedOn w:val="Normal"/>
    <w:rsid w:val="00674B0B"/>
    <w:pPr>
      <w:spacing w:before="0" w:line="240" w:lineRule="auto"/>
      <w:ind w:left="-120"/>
    </w:pPr>
    <w:rPr>
      <w:rFonts w:ascii="Times New Roman" w:eastAsia="Times New Roman" w:hAnsi="Times New Roman" w:cs="Times New Roman"/>
      <w:lang w:eastAsia="en-GB"/>
    </w:rPr>
  </w:style>
  <w:style w:type="paragraph" w:customStyle="1" w:styleId="label2">
    <w:name w:val="label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input1">
    <w:name w:val="input1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character" w:customStyle="1" w:styleId="left2">
    <w:name w:val="left2"/>
    <w:basedOn w:val="DefaultParagraphFont"/>
    <w:rsid w:val="00674B0B"/>
    <w:rPr>
      <w:color w:val="FFFFFF"/>
      <w:bdr w:val="single" w:sz="6" w:space="0" w:color="CC0000" w:frame="1"/>
      <w:shd w:val="clear" w:color="auto" w:fill="FF0000"/>
    </w:rPr>
  </w:style>
  <w:style w:type="paragraph" w:customStyle="1" w:styleId="left3">
    <w:name w:val="left3"/>
    <w:basedOn w:val="Normal"/>
    <w:rsid w:val="00674B0B"/>
    <w:pPr>
      <w:pBdr>
        <w:top w:val="single" w:sz="6" w:space="0" w:color="AAAA99"/>
        <w:left w:val="single" w:sz="6" w:space="0" w:color="AAAA99"/>
        <w:bottom w:val="single" w:sz="2" w:space="0" w:color="AAAA99"/>
        <w:right w:val="single" w:sz="6" w:space="0" w:color="AAAA99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1">
    <w:name w:val="titlebox1"/>
    <w:basedOn w:val="Normal"/>
    <w:rsid w:val="00674B0B"/>
    <w:pPr>
      <w:shd w:val="clear" w:color="auto" w:fill="FFFFCC"/>
      <w:spacing w:before="240" w:after="480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titlebox-content1">
    <w:name w:val="titlebox-content1"/>
    <w:basedOn w:val="Normal"/>
    <w:rsid w:val="00674B0B"/>
    <w:pPr>
      <w:pBdr>
        <w:top w:val="single" w:sz="6" w:space="0" w:color="AAAA99"/>
        <w:left w:val="single" w:sz="6" w:space="0" w:color="AAAA99"/>
        <w:bottom w:val="single" w:sz="12" w:space="0" w:color="999900"/>
        <w:right w:val="single" w:sz="12" w:space="0" w:color="9999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top2">
    <w:name w:val="labeltop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extra-buttons1">
    <w:name w:val="extra-button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3">
    <w:name w:val="label3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hints1">
    <w:name w:val="hint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combo-button1">
    <w:name w:val="combo-button1"/>
    <w:basedOn w:val="Normal"/>
    <w:rsid w:val="00674B0B"/>
    <w:pPr>
      <w:spacing w:before="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text1">
    <w:name w:val="combo-text1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bo-list1">
    <w:name w:val="combo-list1"/>
    <w:basedOn w:val="Normal"/>
    <w:rsid w:val="00674B0B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meunits1">
    <w:name w:val="timeunits1"/>
    <w:basedOn w:val="Normal"/>
    <w:rsid w:val="00674B0B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lang w:eastAsia="en-GB"/>
    </w:rPr>
  </w:style>
  <w:style w:type="paragraph" w:customStyle="1" w:styleId="cflabel2">
    <w:name w:val="cflabel2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entry1">
    <w:name w:val="entry1"/>
    <w:basedOn w:val="Normal"/>
    <w:rsid w:val="00674B0B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lang w:eastAsia="en-GB"/>
    </w:rPr>
  </w:style>
  <w:style w:type="paragraph" w:customStyle="1" w:styleId="name1">
    <w:name w:val="nam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type2">
    <w:name w:val="typ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name2">
    <w:name w:val="nam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ame3">
    <w:name w:val="name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1">
    <w:name w:val="messagedetails1"/>
    <w:basedOn w:val="Normal"/>
    <w:rsid w:val="00674B0B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details2">
    <w:name w:val="messagedetails2"/>
    <w:basedOn w:val="Normal"/>
    <w:rsid w:val="00674B0B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warning1">
    <w:name w:val="warning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A0000"/>
      <w:lang w:eastAsia="en-GB"/>
    </w:rPr>
  </w:style>
  <w:style w:type="paragraph" w:customStyle="1" w:styleId="ui-tabs-panel2">
    <w:name w:val="ui-tabs-panel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groups1">
    <w:name w:val="subgroups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9"/>
      <w:szCs w:val="19"/>
      <w:lang w:eastAsia="en-GB"/>
    </w:rPr>
  </w:style>
  <w:style w:type="paragraph" w:customStyle="1" w:styleId="ui-tabs-nav2">
    <w:name w:val="ui-tabs-nav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panel3">
    <w:name w:val="ui-tabs-panel3"/>
    <w:basedOn w:val="Normal"/>
    <w:rsid w:val="00674B0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parator1">
    <w:name w:val="separato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rightname1">
    <w:name w:val="rightname1"/>
    <w:basedOn w:val="Normal"/>
    <w:rsid w:val="00674B0B"/>
    <w:pPr>
      <w:spacing w:before="72" w:after="100" w:afterAutospacing="1" w:line="240" w:lineRule="auto"/>
      <w:jc w:val="right"/>
    </w:pPr>
    <w:rPr>
      <w:rFonts w:ascii="Times New Roman" w:eastAsia="Times New Roman" w:hAnsi="Times New Roman" w:cs="Times New Roman"/>
      <w:color w:val="888888"/>
      <w:sz w:val="22"/>
      <w:szCs w:val="22"/>
      <w:lang w:eastAsia="en-GB"/>
    </w:rPr>
  </w:style>
  <w:style w:type="paragraph" w:customStyle="1" w:styleId="description2">
    <w:name w:val="description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ui-tabs-nav3">
    <w:name w:val="ui-tabs-nav3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ui-tabs-panel4">
    <w:name w:val="ui-tabs-panel4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summary1">
    <w:name w:val="summar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left4">
    <w:name w:val="left4"/>
    <w:basedOn w:val="Normal"/>
    <w:rsid w:val="00674B0B"/>
    <w:pPr>
      <w:shd w:val="clear" w:color="auto" w:fill="BB3322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5">
    <w:name w:val="left5"/>
    <w:basedOn w:val="Normal"/>
    <w:rsid w:val="00674B0B"/>
    <w:pPr>
      <w:shd w:val="clear" w:color="auto" w:fill="BB3322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6">
    <w:name w:val="left6"/>
    <w:basedOn w:val="Normal"/>
    <w:rsid w:val="00674B0B"/>
    <w:pPr>
      <w:shd w:val="clear" w:color="auto" w:fill="4488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7">
    <w:name w:val="left7"/>
    <w:basedOn w:val="Normal"/>
    <w:rsid w:val="00674B0B"/>
    <w:pPr>
      <w:shd w:val="clear" w:color="auto" w:fill="4488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8">
    <w:name w:val="left8"/>
    <w:basedOn w:val="Normal"/>
    <w:rsid w:val="00674B0B"/>
    <w:pPr>
      <w:shd w:val="clear" w:color="auto" w:fill="316531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9">
    <w:name w:val="left9"/>
    <w:basedOn w:val="Normal"/>
    <w:rsid w:val="00674B0B"/>
    <w:pPr>
      <w:shd w:val="clear" w:color="auto" w:fill="8B4513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0">
    <w:name w:val="left10"/>
    <w:basedOn w:val="Normal"/>
    <w:rsid w:val="00674B0B"/>
    <w:pPr>
      <w:shd w:val="clear" w:color="auto" w:fill="336699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1">
    <w:name w:val="left11"/>
    <w:basedOn w:val="Normal"/>
    <w:rsid w:val="00674B0B"/>
    <w:pPr>
      <w:shd w:val="clear" w:color="auto" w:fill="633063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2">
    <w:name w:val="left12"/>
    <w:basedOn w:val="Normal"/>
    <w:rsid w:val="00674B0B"/>
    <w:pPr>
      <w:shd w:val="clear" w:color="auto" w:fill="993366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left13">
    <w:name w:val="left13"/>
    <w:basedOn w:val="Normal"/>
    <w:rsid w:val="00674B0B"/>
    <w:pPr>
      <w:shd w:val="clear" w:color="auto" w:fill="547CCC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n-GB"/>
    </w:rPr>
  </w:style>
  <w:style w:type="paragraph" w:customStyle="1" w:styleId="more-about-requestor-extra1">
    <w:name w:val="more-about-requestor-extra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mments-about-user1">
    <w:name w:val="comments-about-user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-about-requestor-tickets1">
    <w:name w:val="more-about-requestor-tickets1"/>
    <w:basedOn w:val="Normal"/>
    <w:rsid w:val="00674B0B"/>
    <w:pPr>
      <w:spacing w:after="240" w:line="240" w:lineRule="auto"/>
    </w:pPr>
    <w:rPr>
      <w:rFonts w:eastAsia="Times New Roman"/>
      <w:lang w:eastAsia="en-GB"/>
    </w:rPr>
  </w:style>
  <w:style w:type="paragraph" w:customStyle="1" w:styleId="more-about-user-groups1">
    <w:name w:val="more-about-user-groups1"/>
    <w:basedOn w:val="Normal"/>
    <w:rsid w:val="00674B0B"/>
    <w:pPr>
      <w:spacing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4">
    <w:name w:val="label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5">
    <w:name w:val="label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6">
    <w:name w:val="label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ui-accordion-content2">
    <w:name w:val="ui-accordion-content2"/>
    <w:basedOn w:val="Normal"/>
    <w:rsid w:val="00674B0B"/>
    <w:pPr>
      <w:spacing w:before="0" w:after="12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ui-icon10">
    <w:name w:val="ui-icon10"/>
    <w:basedOn w:val="Normal"/>
    <w:rsid w:val="00674B0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lang w:eastAsia="en-GB"/>
    </w:rPr>
  </w:style>
  <w:style w:type="paragraph" w:customStyle="1" w:styleId="ui-accordion-header2">
    <w:name w:val="ui-accordion-header2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label7">
    <w:name w:val="label7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menu-item1">
    <w:name w:val="menu-item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description3">
    <w:name w:val="description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titlebox2">
    <w:name w:val="titlebox2"/>
    <w:basedOn w:val="Normal"/>
    <w:rsid w:val="00674B0B"/>
    <w:pPr>
      <w:spacing w:before="240" w:after="480" w:line="240" w:lineRule="auto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content2">
    <w:name w:val="titlebox-conten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complete1">
    <w:name w:val="incomplet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lang w:eastAsia="en-GB"/>
    </w:rPr>
  </w:style>
  <w:style w:type="paragraph" w:customStyle="1" w:styleId="select-queue1">
    <w:name w:val="select-queu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put-row1">
    <w:name w:val="input-row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8">
    <w:name w:val="label8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button-row1">
    <w:name w:val="button-row1"/>
    <w:basedOn w:val="Normal"/>
    <w:rsid w:val="00674B0B"/>
    <w:pP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essage-stanza1">
    <w:name w:val="message-stanza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0050"/>
      <w:lang w:eastAsia="en-GB"/>
    </w:rPr>
  </w:style>
  <w:style w:type="paragraph" w:customStyle="1" w:styleId="message-stanza2">
    <w:name w:val="message-stanza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1AA6"/>
      <w:lang w:eastAsia="en-GB"/>
    </w:rPr>
  </w:style>
  <w:style w:type="paragraph" w:customStyle="1" w:styleId="message-stanza3">
    <w:name w:val="message-stanza3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33"/>
      <w:lang w:eastAsia="en-GB"/>
    </w:rPr>
  </w:style>
  <w:style w:type="paragraph" w:customStyle="1" w:styleId="message-stanza4">
    <w:name w:val="message-stanza4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lang w:eastAsia="en-GB"/>
    </w:rPr>
  </w:style>
  <w:style w:type="paragraph" w:customStyle="1" w:styleId="message-stanza5">
    <w:name w:val="message-stanza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66"/>
      <w:lang w:eastAsia="en-GB"/>
    </w:rPr>
  </w:style>
  <w:style w:type="character" w:customStyle="1" w:styleId="actions1">
    <w:name w:val="actions1"/>
    <w:basedOn w:val="DefaultParagraphFont"/>
    <w:rsid w:val="00674B0B"/>
    <w:rPr>
      <w:color w:val="EEEEEE"/>
      <w:shd w:val="clear" w:color="auto" w:fill="EEEEEE"/>
    </w:rPr>
  </w:style>
  <w:style w:type="character" w:customStyle="1" w:styleId="type3">
    <w:name w:val="type3"/>
    <w:basedOn w:val="DefaultParagraphFont"/>
    <w:rsid w:val="00674B0B"/>
  </w:style>
  <w:style w:type="character" w:customStyle="1" w:styleId="date2">
    <w:name w:val="date2"/>
    <w:basedOn w:val="DefaultParagraphFont"/>
    <w:rsid w:val="00674B0B"/>
  </w:style>
  <w:style w:type="character" w:customStyle="1" w:styleId="description4">
    <w:name w:val="description4"/>
    <w:basedOn w:val="DefaultParagraphFont"/>
    <w:rsid w:val="00674B0B"/>
    <w:rPr>
      <w:b/>
      <w:bCs/>
    </w:rPr>
  </w:style>
  <w:style w:type="character" w:customStyle="1" w:styleId="time-taken2">
    <w:name w:val="time-taken2"/>
    <w:basedOn w:val="DefaultParagraphFont"/>
    <w:rsid w:val="00674B0B"/>
  </w:style>
  <w:style w:type="paragraph" w:customStyle="1" w:styleId="messagebody1">
    <w:name w:val="messagebody1"/>
    <w:basedOn w:val="Normal"/>
    <w:rsid w:val="00674B0B"/>
    <w:pPr>
      <w:pBdr>
        <w:top w:val="single" w:sz="6" w:space="6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ownloadcontenttype1">
    <w:name w:val="downloadcontenttyp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lang w:eastAsia="en-GB"/>
    </w:rPr>
  </w:style>
  <w:style w:type="paragraph" w:customStyle="1" w:styleId="message-header-key1">
    <w:name w:val="message-header-ke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lang w:eastAsia="en-GB"/>
    </w:rPr>
  </w:style>
  <w:style w:type="paragraph" w:customStyle="1" w:styleId="messagebody2">
    <w:name w:val="messagebody2"/>
    <w:basedOn w:val="Normal"/>
    <w:rsid w:val="00674B0B"/>
    <w:pPr>
      <w:spacing w:before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tname1">
    <w:name w:val="rtname1"/>
    <w:basedOn w:val="Normal"/>
    <w:rsid w:val="00674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boxcontainer1">
    <w:name w:val="boxcontainer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f-sub-indicator1">
    <w:name w:val="sf-sub-indicator1"/>
    <w:basedOn w:val="Normal"/>
    <w:rsid w:val="00674B0B"/>
    <w:pPr>
      <w:spacing w:before="0" w:after="100" w:afterAutospacing="1" w:line="240" w:lineRule="auto"/>
      <w:ind w:firstLine="22384"/>
    </w:pPr>
    <w:rPr>
      <w:rFonts w:ascii="Times New Roman" w:eastAsia="Times New Roman" w:hAnsi="Times New Roman" w:cs="Times New Roman"/>
      <w:lang w:eastAsia="en-GB"/>
    </w:rPr>
  </w:style>
  <w:style w:type="paragraph" w:customStyle="1" w:styleId="select-queue2">
    <w:name w:val="select-queu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ield1">
    <w:name w:val="field1"/>
    <w:basedOn w:val="Normal"/>
    <w:rsid w:val="00674B0B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778877"/>
      <w:lang w:eastAsia="en-GB"/>
    </w:rPr>
  </w:style>
  <w:style w:type="paragraph" w:customStyle="1" w:styleId="titlebox-content3">
    <w:name w:val="titlebox-content3"/>
    <w:basedOn w:val="Normal"/>
    <w:rsid w:val="00674B0B"/>
    <w:pPr>
      <w:pBdr>
        <w:top w:val="single" w:sz="12" w:space="6" w:color="AAAAAA"/>
        <w:bottom w:val="single" w:sz="6" w:space="6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3">
    <w:name w:val="titlebox3"/>
    <w:basedOn w:val="Normal"/>
    <w:rsid w:val="00674B0B"/>
    <w:pPr>
      <w:spacing w:before="240" w:after="480" w:line="240" w:lineRule="auto"/>
      <w:ind w:right="60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1">
    <w:name w:val="titlebox-tit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14">
    <w:name w:val="left14"/>
    <w:basedOn w:val="Normal"/>
    <w:rsid w:val="00674B0B"/>
    <w:pPr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b/>
      <w:bCs/>
      <w:color w:val="3858A3"/>
      <w:sz w:val="26"/>
      <w:szCs w:val="26"/>
      <w:lang w:eastAsia="en-GB"/>
    </w:rPr>
  </w:style>
  <w:style w:type="paragraph" w:customStyle="1" w:styleId="right-empty1">
    <w:name w:val="right-empty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right1">
    <w:name w:val="righ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customStyle="1" w:styleId="titlebox-content4">
    <w:name w:val="titlebox-content4"/>
    <w:basedOn w:val="Normal"/>
    <w:rsid w:val="00674B0B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itlebox-title2">
    <w:name w:val="titlebox-title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character" w:customStyle="1" w:styleId="left15">
    <w:name w:val="left15"/>
    <w:basedOn w:val="DefaultParagraphFont"/>
    <w:rsid w:val="00674B0B"/>
    <w:rPr>
      <w:color w:val="FFFFFF"/>
      <w:bdr w:val="none" w:sz="0" w:space="0" w:color="auto" w:frame="1"/>
      <w:shd w:val="clear" w:color="auto" w:fill="FF0000"/>
    </w:rPr>
  </w:style>
  <w:style w:type="paragraph" w:customStyle="1" w:styleId="titlebox-content5">
    <w:name w:val="titlebox-content5"/>
    <w:basedOn w:val="Normal"/>
    <w:rsid w:val="00674B0B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16">
    <w:name w:val="left1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llection-as-table1">
    <w:name w:val="collection-as-tabl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query1">
    <w:name w:val="query1"/>
    <w:basedOn w:val="Normal"/>
    <w:rsid w:val="00674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paragraph" w:customStyle="1" w:styleId="label9">
    <w:name w:val="label9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label10">
    <w:name w:val="label10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  <w:lang w:eastAsia="en-GB"/>
    </w:rPr>
  </w:style>
  <w:style w:type="paragraph" w:customStyle="1" w:styleId="chart-type1">
    <w:name w:val="chart-type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1">
    <w:name w:val="submit1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2">
    <w:name w:val="submit2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bel11">
    <w:name w:val="label11"/>
    <w:basedOn w:val="Normal"/>
    <w:rsid w:val="00674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character" w:customStyle="1" w:styleId="type4">
    <w:name w:val="type4"/>
    <w:basedOn w:val="DefaultParagraphFont"/>
    <w:rsid w:val="00674B0B"/>
    <w:rPr>
      <w:sz w:val="29"/>
      <w:szCs w:val="29"/>
      <w:bdr w:val="none" w:sz="0" w:space="0" w:color="auto" w:frame="1"/>
    </w:rPr>
  </w:style>
  <w:style w:type="paragraph" w:customStyle="1" w:styleId="date3">
    <w:name w:val="date3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description5">
    <w:name w:val="description5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time-taken3">
    <w:name w:val="time-taken3"/>
    <w:basedOn w:val="Normal"/>
    <w:rsid w:val="00674B0B"/>
    <w:pPr>
      <w:spacing w:after="100" w:afterAutospacing="1" w:line="240" w:lineRule="auto"/>
      <w:ind w:right="480"/>
    </w:pPr>
    <w:rPr>
      <w:rFonts w:ascii="Times New Roman" w:eastAsia="Times New Roman" w:hAnsi="Times New Roman" w:cs="Times New Roman"/>
      <w:lang w:eastAsia="en-GB"/>
    </w:rPr>
  </w:style>
  <w:style w:type="paragraph" w:customStyle="1" w:styleId="metadata1">
    <w:name w:val="metadata1"/>
    <w:basedOn w:val="Normal"/>
    <w:rsid w:val="00674B0B"/>
    <w:pPr>
      <w:spacing w:before="6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type5">
    <w:name w:val="type5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n-GB"/>
    </w:rPr>
  </w:style>
  <w:style w:type="paragraph" w:customStyle="1" w:styleId="type6">
    <w:name w:val="type6"/>
    <w:basedOn w:val="Normal"/>
    <w:rsid w:val="006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en-GB"/>
    </w:rPr>
  </w:style>
  <w:style w:type="character" w:customStyle="1" w:styleId="hide1">
    <w:name w:val="hide1"/>
    <w:basedOn w:val="DefaultParagraphFont"/>
    <w:rsid w:val="00674B0B"/>
    <w:rPr>
      <w:vanish/>
      <w:webHidden w:val="0"/>
      <w:specVanish w:val="0"/>
    </w:rPr>
  </w:style>
  <w:style w:type="character" w:customStyle="1" w:styleId="sf-sub-indicator2">
    <w:name w:val="sf-sub-indicator2"/>
    <w:basedOn w:val="DefaultParagraphFont"/>
    <w:rsid w:val="00674B0B"/>
    <w:rPr>
      <w:vanish w:val="0"/>
      <w:webHidden w:val="0"/>
      <w:specVanish w:val="0"/>
    </w:rPr>
  </w:style>
  <w:style w:type="character" w:customStyle="1" w:styleId="current-user">
    <w:name w:val="current-user"/>
    <w:basedOn w:val="DefaultParagraphFont"/>
    <w:rsid w:val="00674B0B"/>
  </w:style>
  <w:style w:type="character" w:customStyle="1" w:styleId="toggle-bookmark">
    <w:name w:val="toggle-bookmark"/>
    <w:basedOn w:val="DefaultParagraphFont"/>
    <w:rsid w:val="00674B0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4B0B"/>
    <w:pPr>
      <w:pBdr>
        <w:bottom w:val="single" w:sz="6" w:space="1" w:color="auto"/>
      </w:pBdr>
      <w:spacing w:before="0" w:line="240" w:lineRule="auto"/>
      <w:jc w:val="center"/>
    </w:pPr>
    <w:rPr>
      <w:rFonts w:eastAsia="Times New Roman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4B0B"/>
    <w:rPr>
      <w:rFonts w:eastAsia="Times New Roman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74B0B"/>
    <w:pPr>
      <w:pBdr>
        <w:top w:val="single" w:sz="6" w:space="1" w:color="auto"/>
      </w:pBdr>
      <w:spacing w:before="0" w:line="240" w:lineRule="auto"/>
      <w:jc w:val="center"/>
    </w:pPr>
    <w:rPr>
      <w:rFonts w:eastAsia="Times New Roman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74B0B"/>
    <w:rPr>
      <w:rFonts w:eastAsia="Times New Roman"/>
      <w:vanish/>
      <w:sz w:val="16"/>
      <w:szCs w:val="16"/>
      <w:lang w:eastAsia="en-GB"/>
    </w:rPr>
  </w:style>
  <w:style w:type="character" w:customStyle="1" w:styleId="widget">
    <w:name w:val="widget"/>
    <w:basedOn w:val="DefaultParagraphFont"/>
    <w:rsid w:val="00674B0B"/>
  </w:style>
  <w:style w:type="character" w:customStyle="1" w:styleId="left17">
    <w:name w:val="left17"/>
    <w:basedOn w:val="DefaultParagraphFont"/>
    <w:rsid w:val="00674B0B"/>
    <w:rPr>
      <w:b/>
      <w:bCs/>
      <w:color w:val="3858A3"/>
      <w:sz w:val="26"/>
      <w:szCs w:val="26"/>
      <w:bdr w:val="single" w:sz="6" w:space="6" w:color="AAAA99" w:frame="1"/>
      <w:shd w:val="clear" w:color="auto" w:fill="FFFF99"/>
    </w:rPr>
  </w:style>
  <w:style w:type="character" w:customStyle="1" w:styleId="user">
    <w:name w:val="user"/>
    <w:basedOn w:val="DefaultParagraphFont"/>
    <w:rsid w:val="00674B0B"/>
  </w:style>
  <w:style w:type="character" w:customStyle="1" w:styleId="ui-accordion-header-icon2">
    <w:name w:val="ui-accordion-header-icon2"/>
    <w:basedOn w:val="DefaultParagraphFont"/>
    <w:rsid w:val="00674B0B"/>
  </w:style>
  <w:style w:type="character" w:customStyle="1" w:styleId="label12">
    <w:name w:val="label12"/>
    <w:basedOn w:val="DefaultParagraphFont"/>
    <w:rsid w:val="00674B0B"/>
    <w:rPr>
      <w:b/>
      <w:bCs/>
      <w:vanish w:val="0"/>
      <w:webHidden w:val="0"/>
      <w:color w:val="666666"/>
      <w:sz w:val="24"/>
      <w:szCs w:val="24"/>
      <w:specVanish w:val="0"/>
    </w:rPr>
  </w:style>
  <w:style w:type="character" w:customStyle="1" w:styleId="value1">
    <w:name w:val="value1"/>
    <w:basedOn w:val="DefaultParagraphFont"/>
    <w:rsid w:val="00674B0B"/>
    <w:rPr>
      <w:sz w:val="24"/>
      <w:szCs w:val="24"/>
    </w:rPr>
  </w:style>
  <w:style w:type="character" w:customStyle="1" w:styleId="label13">
    <w:name w:val="label13"/>
    <w:basedOn w:val="DefaultParagraphFont"/>
    <w:rsid w:val="00674B0B"/>
    <w:rPr>
      <w:b/>
      <w:bCs/>
      <w:vanish w:val="0"/>
      <w:webHidden w:val="0"/>
      <w:color w:val="666666"/>
      <w:sz w:val="24"/>
      <w:szCs w:val="24"/>
      <w:specVanish w:val="0"/>
    </w:rPr>
  </w:style>
  <w:style w:type="character" w:customStyle="1" w:styleId="create">
    <w:name w:val="create"/>
    <w:basedOn w:val="DefaultParagraphFont"/>
    <w:rsid w:val="00674B0B"/>
  </w:style>
  <w:style w:type="character" w:customStyle="1" w:styleId="downloadcontenttype2">
    <w:name w:val="downloadcontenttype2"/>
    <w:basedOn w:val="DefaultParagraphFont"/>
    <w:rsid w:val="00674B0B"/>
  </w:style>
  <w:style w:type="paragraph" w:styleId="BalloonText">
    <w:name w:val="Balloon Text"/>
    <w:basedOn w:val="Normal"/>
    <w:link w:val="BalloonTextChar"/>
    <w:uiPriority w:val="99"/>
    <w:semiHidden/>
    <w:unhideWhenUsed/>
    <w:rsid w:val="00674B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84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50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9">
          <w:marLeft w:val="24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803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3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77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AAAAAA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  <w:divsChild>
                            <w:div w:id="6206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748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9608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6" w:color="AAAAAA"/>
                                        <w:left w:val="none" w:sz="0" w:space="0" w:color="auto"/>
                                        <w:bottom w:val="single" w:sz="6" w:space="6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6564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1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6" w:color="AAAAAA"/>
                                        <w:left w:val="none" w:sz="0" w:space="0" w:color="auto"/>
                                        <w:bottom w:val="single" w:sz="6" w:space="6" w:color="EEEEEE"/>
                                        <w:right w:val="none" w:sz="0" w:space="0" w:color="auto"/>
                                      </w:divBdr>
                                      <w:divsChild>
                                        <w:div w:id="145536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66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2488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4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98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107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9273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7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6" w:color="AAAAAA"/>
                                        <w:left w:val="none" w:sz="0" w:space="0" w:color="auto"/>
                                        <w:bottom w:val="single" w:sz="6" w:space="6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40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6" w:color="AAAAAA"/>
                                        <w:left w:val="none" w:sz="0" w:space="0" w:color="auto"/>
                                        <w:bottom w:val="single" w:sz="6" w:space="6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2574">
                                  <w:marLeft w:val="0"/>
                                  <w:marRight w:val="6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4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6" w:color="AAAAAA"/>
                                        <w:left w:val="none" w:sz="0" w:space="0" w:color="auto"/>
                                        <w:bottom w:val="single" w:sz="6" w:space="6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70204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2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6" w:color="AAAAAA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  <w:divsChild>
                        <w:div w:id="5629830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4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2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5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5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9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7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82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11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5911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9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1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9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8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0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0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5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2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3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3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766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2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88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0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6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63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4825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35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5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4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0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2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439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2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72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468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08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9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6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9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27022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8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55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6995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11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6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57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0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7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74500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43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1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378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96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0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31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0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71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5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97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0716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65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8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5991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56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6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96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4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8424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349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692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748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2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0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8628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2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56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10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16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77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95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5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35876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7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46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79674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51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7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780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054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044147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163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171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551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5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19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quiries.library.leeds.ac.uk/User/Prefs.html" TargetMode="External"/><Relationship Id="rId117" Type="http://schemas.openxmlformats.org/officeDocument/2006/relationships/hyperlink" Target="https://enquiries.library.leeds.ac.uk/User/Summary.html?id=4161" TargetMode="External"/><Relationship Id="rId21" Type="http://schemas.openxmlformats.org/officeDocument/2006/relationships/hyperlink" Target="https://enquiries.library.leeds.ac.uk/Tools/MyReminders.html" TargetMode="External"/><Relationship Id="rId42" Type="http://schemas.openxmlformats.org/officeDocument/2006/relationships/hyperlink" Target="https://enquiries.library.leeds.ac.uk/Ticket/ModifyAll.html?id=54229" TargetMode="External"/><Relationship Id="rId47" Type="http://schemas.openxmlformats.org/officeDocument/2006/relationships/hyperlink" Target="https://enquiries.library.leeds.ac.uk/Ticket/Update.html?Action=Comment&amp;DefaultStatus=resolved&amp;id=54229" TargetMode="External"/><Relationship Id="rId63" Type="http://schemas.openxmlformats.org/officeDocument/2006/relationships/hyperlink" Target="https://enquiries.library.leeds.ac.uk/Helpers/Toggle/ShowRequestor?Requestor=4384&amp;Status=Inactive" TargetMode="External"/><Relationship Id="rId68" Type="http://schemas.openxmlformats.org/officeDocument/2006/relationships/hyperlink" Target="https://enquiries.library.leeds.ac.uk/Ticket/Display.html?id=54229" TargetMode="External"/><Relationship Id="rId84" Type="http://schemas.openxmlformats.org/officeDocument/2006/relationships/hyperlink" Target="https://enquiries.library.leeds.ac.uk/Ticket/Display.html?id=54229&amp;results=c04f60979719199205c1577a14662c16" TargetMode="External"/><Relationship Id="rId89" Type="http://schemas.openxmlformats.org/officeDocument/2006/relationships/hyperlink" Target="https://enquiries.library.leeds.ac.uk/Search/Results.html?Query=DependsOn%20%3D%2054229" TargetMode="External"/><Relationship Id="rId112" Type="http://schemas.openxmlformats.org/officeDocument/2006/relationships/hyperlink" Target="https://enquiries.library.leeds.ac.uk/Ticket/Update.html?id=54229&amp;QuoteTransaction=642580&amp;Action=Comment" TargetMode="External"/><Relationship Id="rId133" Type="http://schemas.openxmlformats.org/officeDocument/2006/relationships/hyperlink" Target="https://enquiries.library.leeds.ac.uk/Ticket/Attachment/642836/488742/" TargetMode="External"/><Relationship Id="rId138" Type="http://schemas.openxmlformats.org/officeDocument/2006/relationships/hyperlink" Target="https://enquiries.library.leeds.ac.uk/Ticket/Update.html?id=54229&amp;QuoteTransaction=643346&amp;Action=Respond" TargetMode="External"/><Relationship Id="rId154" Type="http://schemas.openxmlformats.org/officeDocument/2006/relationships/hyperlink" Target="https://enquiries.library.leeds.ac.uk/Ticket/Update.html?id=54229&amp;QuoteTransaction=643668&amp;Action=Comment" TargetMode="External"/><Relationship Id="rId159" Type="http://schemas.openxmlformats.org/officeDocument/2006/relationships/hyperlink" Target="https://enquiries.library.leeds.ac.uk/Ticket/ShowEmailRecord.html?id=54229&amp;Transaction=643669&amp;Attachment=489362" TargetMode="External"/><Relationship Id="rId175" Type="http://schemas.openxmlformats.org/officeDocument/2006/relationships/hyperlink" Target="https://enquiries.library.leeds.ac.uk/Ticket/Attachment/WithHeaders/490339" TargetMode="External"/><Relationship Id="rId170" Type="http://schemas.openxmlformats.org/officeDocument/2006/relationships/hyperlink" Target="https://enquiries.library.leeds.ac.uk/User/Summary.html?id=4384" TargetMode="External"/><Relationship Id="rId16" Type="http://schemas.openxmlformats.org/officeDocument/2006/relationships/hyperlink" Target="https://enquiries.library.leeds.ac.uk/Search/Build.html" TargetMode="External"/><Relationship Id="rId107" Type="http://schemas.openxmlformats.org/officeDocument/2006/relationships/hyperlink" Target="https://enquiries.library.leeds.ac.uk/Ticket/ShowEmailRecord.html?id=54229&amp;Transaction=642217&amp;Attachment=488240" TargetMode="External"/><Relationship Id="rId11" Type="http://schemas.openxmlformats.org/officeDocument/2006/relationships/hyperlink" Target="https://enquiries.library.leeds.ac.uk/Dashboards/index.html" TargetMode="External"/><Relationship Id="rId32" Type="http://schemas.openxmlformats.org/officeDocument/2006/relationships/hyperlink" Target="https://enquiries.library.leeds.ac.uk/Prefs/Search.html?name=RT%3A%3AAttribute-3" TargetMode="External"/><Relationship Id="rId37" Type="http://schemas.openxmlformats.org/officeDocument/2006/relationships/hyperlink" Target="https://enquiries.library.leeds.ac.uk/Ticket/History.html?id=54229" TargetMode="External"/><Relationship Id="rId53" Type="http://schemas.openxmlformats.org/officeDocument/2006/relationships/control" Target="activeX/activeX2.xml"/><Relationship Id="rId58" Type="http://schemas.openxmlformats.org/officeDocument/2006/relationships/hyperlink" Target="https://enquiries.library.leeds.ac.uk/User/Summary.html?id=4161" TargetMode="External"/><Relationship Id="rId74" Type="http://schemas.openxmlformats.org/officeDocument/2006/relationships/image" Target="media/image8.wmf"/><Relationship Id="rId79" Type="http://schemas.openxmlformats.org/officeDocument/2006/relationships/control" Target="activeX/activeX8.xml"/><Relationship Id="rId102" Type="http://schemas.openxmlformats.org/officeDocument/2006/relationships/hyperlink" Target="https://enquiries.library.leeds.ac.uk/Ticket/Update.html?id=54229&amp;QuoteTransaction=642216&amp;Action=Respond" TargetMode="External"/><Relationship Id="rId123" Type="http://schemas.openxmlformats.org/officeDocument/2006/relationships/hyperlink" Target="https://enquiries.library.leeds.ac.uk/Ticket/Update.html?id=54229&amp;QuoteTransaction=642797&amp;Action=Comment" TargetMode="External"/><Relationship Id="rId128" Type="http://schemas.openxmlformats.org/officeDocument/2006/relationships/hyperlink" Target="https://enquiries.library.leeds.ac.uk/Ticket/ShowEmailRecord.html?id=54229&amp;Transaction=642799&amp;Attachment=488716" TargetMode="External"/><Relationship Id="rId144" Type="http://schemas.openxmlformats.org/officeDocument/2006/relationships/hyperlink" Target="https://enquiries.library.leeds.ac.uk/Ticket/ShowEmailRecord.html?id=54229&amp;Transaction=643348&amp;Attachment=489141" TargetMode="External"/><Relationship Id="rId149" Type="http://schemas.openxmlformats.org/officeDocument/2006/relationships/hyperlink" Target="https://enquiries.library.leeds.ac.uk/Ticket/Attachment/643437/48919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nquiries.library.leeds.ac.uk/Ticket/Create.html?Queue=18&amp;CloneTicket=54229&amp;new-DependsOn=54229" TargetMode="External"/><Relationship Id="rId95" Type="http://schemas.openxmlformats.org/officeDocument/2006/relationships/hyperlink" Target="https://enquiries.library.leeds.ac.uk/Search/Results.html?Query=ReferredToBy%20%3D%2054229" TargetMode="External"/><Relationship Id="rId160" Type="http://schemas.openxmlformats.org/officeDocument/2006/relationships/hyperlink" Target="https://enquiries.library.leeds.ac.uk/Ticket/ShowEmailRecord.html?id=54229&amp;Transaction=643670&amp;Attachment=489365" TargetMode="External"/><Relationship Id="rId165" Type="http://schemas.openxmlformats.org/officeDocument/2006/relationships/hyperlink" Target="https://enquiries.library.leeds.ac.uk/Ticket/Attachment/644732/490222/" TargetMode="External"/><Relationship Id="rId181" Type="http://schemas.openxmlformats.org/officeDocument/2006/relationships/hyperlink" Target="https://enquiries.library.leeds.ac.uk/Ticket/Forward.html?id=54229&amp;QuoteTransaction=645022" TargetMode="External"/><Relationship Id="rId186" Type="http://schemas.openxmlformats.org/officeDocument/2006/relationships/hyperlink" Target="http://www.bestpractical.com/?rt=4.2.10" TargetMode="External"/><Relationship Id="rId22" Type="http://schemas.openxmlformats.org/officeDocument/2006/relationships/hyperlink" Target="https://enquiries.library.leeds.ac.uk/Reports/Activity/index.html" TargetMode="External"/><Relationship Id="rId27" Type="http://schemas.openxmlformats.org/officeDocument/2006/relationships/hyperlink" Target="https://enquiries.library.leeds.ac.uk/Prefs/SearchOptions.html" TargetMode="External"/><Relationship Id="rId43" Type="http://schemas.openxmlformats.org/officeDocument/2006/relationships/hyperlink" Target="https://enquiries.library.leeds.ac.uk/Ticket/Reminders.html?id=54229" TargetMode="External"/><Relationship Id="rId48" Type="http://schemas.openxmlformats.org/officeDocument/2006/relationships/hyperlink" Target="https://enquiries.library.leeds.ac.uk/Helpers/Toggle/TicketBookmark?id=54229" TargetMode="External"/><Relationship Id="rId64" Type="http://schemas.openxmlformats.org/officeDocument/2006/relationships/hyperlink" Target="https://enquiries.library.leeds.ac.uk/Helpers/Toggle/ShowRequestor?Requestor=4384&amp;Status=All" TargetMode="External"/><Relationship Id="rId69" Type="http://schemas.openxmlformats.org/officeDocument/2006/relationships/hyperlink" Target="https://enquiries.library.leeds.ac.uk/Ticket/Reminders.html?id=54229" TargetMode="External"/><Relationship Id="rId113" Type="http://schemas.openxmlformats.org/officeDocument/2006/relationships/hyperlink" Target="https://enquiries.library.leeds.ac.uk/Ticket/Forward.html?id=54229&amp;QuoteTransaction=642580" TargetMode="External"/><Relationship Id="rId118" Type="http://schemas.openxmlformats.org/officeDocument/2006/relationships/hyperlink" Target="https://enquiries.library.leeds.ac.uk/User/Summary.html?id=4384" TargetMode="External"/><Relationship Id="rId134" Type="http://schemas.openxmlformats.org/officeDocument/2006/relationships/hyperlink" Target="https://enquiries.library.leeds.ac.uk/Ticket/Attachment/WithHeaders/488742" TargetMode="External"/><Relationship Id="rId139" Type="http://schemas.openxmlformats.org/officeDocument/2006/relationships/hyperlink" Target="https://enquiries.library.leeds.ac.uk/Ticket/Update.html?id=54229&amp;QuoteTransaction=643346&amp;Action=Comment" TargetMode="External"/><Relationship Id="rId80" Type="http://schemas.openxmlformats.org/officeDocument/2006/relationships/image" Target="media/image11.wmf"/><Relationship Id="rId85" Type="http://schemas.openxmlformats.org/officeDocument/2006/relationships/hyperlink" Target="https://enquiries.library.leeds.ac.uk/User/Summary.html?id=4161" TargetMode="External"/><Relationship Id="rId150" Type="http://schemas.openxmlformats.org/officeDocument/2006/relationships/hyperlink" Target="https://enquiries.library.leeds.ac.uk/Ticket/Attachment/WithHeaders/489198" TargetMode="External"/><Relationship Id="rId155" Type="http://schemas.openxmlformats.org/officeDocument/2006/relationships/hyperlink" Target="https://enquiries.library.leeds.ac.uk/Ticket/Forward.html?id=54229&amp;QuoteTransaction=643668" TargetMode="External"/><Relationship Id="rId171" Type="http://schemas.openxmlformats.org/officeDocument/2006/relationships/hyperlink" Target="https://enquiries.library.leeds.ac.uk/Ticket/Update.html?id=54229&amp;QuoteTransaction=644868&amp;Action=Respond" TargetMode="External"/><Relationship Id="rId176" Type="http://schemas.openxmlformats.org/officeDocument/2006/relationships/hyperlink" Target="mailto:rp_examinations@adm.leeds.ac.uk" TargetMode="External"/><Relationship Id="rId12" Type="http://schemas.openxmlformats.org/officeDocument/2006/relationships/hyperlink" Target="https://enquiries.library.leeds.ac.uk/Search/Simple.html" TargetMode="External"/><Relationship Id="rId17" Type="http://schemas.openxmlformats.org/officeDocument/2006/relationships/hyperlink" Target="https://enquiries.library.leeds.ac.uk/Search/Edit.html?Format=&amp;Page=&amp;Query=&amp;RowsPerPage=&amp;SavedChartSearchId=&amp;SavedSearchId=" TargetMode="External"/><Relationship Id="rId33" Type="http://schemas.openxmlformats.org/officeDocument/2006/relationships/hyperlink" Target="https://enquiries.library.leeds.ac.uk/Prefs/Search.html?name=RT%3A%3AAttribute-4" TargetMode="External"/><Relationship Id="rId38" Type="http://schemas.openxmlformats.org/officeDocument/2006/relationships/hyperlink" Target="https://enquiries.library.leeds.ac.uk/Ticket/Modify.html?id=54229" TargetMode="External"/><Relationship Id="rId59" Type="http://schemas.openxmlformats.org/officeDocument/2006/relationships/hyperlink" Target="https://enquiries.library.leeds.ac.uk/User/Summary.html?id=4384" TargetMode="External"/><Relationship Id="rId103" Type="http://schemas.openxmlformats.org/officeDocument/2006/relationships/hyperlink" Target="https://enquiries.library.leeds.ac.uk/Ticket/Update.html?id=54229&amp;QuoteTransaction=642216&amp;Action=Comment" TargetMode="External"/><Relationship Id="rId108" Type="http://schemas.openxmlformats.org/officeDocument/2006/relationships/hyperlink" Target="https://enquiries.library.leeds.ac.uk/User/Summary.html?id=8307" TargetMode="External"/><Relationship Id="rId124" Type="http://schemas.openxmlformats.org/officeDocument/2006/relationships/hyperlink" Target="https://enquiries.library.leeds.ac.uk/Ticket/Forward.html?id=54229&amp;QuoteTransaction=642797" TargetMode="External"/><Relationship Id="rId129" Type="http://schemas.openxmlformats.org/officeDocument/2006/relationships/hyperlink" Target="https://enquiries.library.leeds.ac.uk/User/Summary.html?id=4384" TargetMode="External"/><Relationship Id="rId54" Type="http://schemas.openxmlformats.org/officeDocument/2006/relationships/image" Target="media/image5.wmf"/><Relationship Id="rId70" Type="http://schemas.openxmlformats.org/officeDocument/2006/relationships/image" Target="media/image6.wmf"/><Relationship Id="rId75" Type="http://schemas.openxmlformats.org/officeDocument/2006/relationships/control" Target="activeX/activeX6.xml"/><Relationship Id="rId91" Type="http://schemas.openxmlformats.org/officeDocument/2006/relationships/hyperlink" Target="https://enquiries.library.leeds.ac.uk/Search/Results.html?Query=HasMember%20%3D%2054229" TargetMode="External"/><Relationship Id="rId96" Type="http://schemas.openxmlformats.org/officeDocument/2006/relationships/hyperlink" Target="https://enquiries.library.leeds.ac.uk/Ticket/Create.html?Queue=18&amp;CloneTicket=54229&amp;RefersTo-new=54229" TargetMode="External"/><Relationship Id="rId140" Type="http://schemas.openxmlformats.org/officeDocument/2006/relationships/hyperlink" Target="https://enquiries.library.leeds.ac.uk/Ticket/Forward.html?id=54229&amp;QuoteTransaction=643346" TargetMode="External"/><Relationship Id="rId145" Type="http://schemas.openxmlformats.org/officeDocument/2006/relationships/hyperlink" Target="https://enquiries.library.leeds.ac.uk/User/Summary.html?id=4384" TargetMode="External"/><Relationship Id="rId161" Type="http://schemas.openxmlformats.org/officeDocument/2006/relationships/hyperlink" Target="https://enquiries.library.leeds.ac.uk/User/Summary.html?id=4161" TargetMode="External"/><Relationship Id="rId166" Type="http://schemas.openxmlformats.org/officeDocument/2006/relationships/hyperlink" Target="https://enquiries.library.leeds.ac.uk/Ticket/Attachment/WithHeaders/490222" TargetMode="External"/><Relationship Id="rId182" Type="http://schemas.openxmlformats.org/officeDocument/2006/relationships/hyperlink" Target="https://enquiries.library.leeds.ac.uk/Ticket/Attachment/645022/490456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stpractical.com/" TargetMode="External"/><Relationship Id="rId23" Type="http://schemas.openxmlformats.org/officeDocument/2006/relationships/hyperlink" Target="https://enquiries.library.leeds.ac.uk/User/Summary.html?id=4161" TargetMode="External"/><Relationship Id="rId28" Type="http://schemas.openxmlformats.org/officeDocument/2006/relationships/hyperlink" Target="https://enquiries.library.leeds.ac.uk/Prefs/MyRT.html" TargetMode="External"/><Relationship Id="rId49" Type="http://schemas.openxmlformats.org/officeDocument/2006/relationships/image" Target="media/image2.gif"/><Relationship Id="rId114" Type="http://schemas.openxmlformats.org/officeDocument/2006/relationships/hyperlink" Target="https://enquiries.library.leeds.ac.uk/Ticket/Attachment/642580/488530/" TargetMode="External"/><Relationship Id="rId119" Type="http://schemas.openxmlformats.org/officeDocument/2006/relationships/hyperlink" Target="https://enquiries.library.leeds.ac.uk/User/Summary.html?id=4161" TargetMode="External"/><Relationship Id="rId44" Type="http://schemas.openxmlformats.org/officeDocument/2006/relationships/hyperlink" Target="https://enquiries.library.leeds.ac.uk/Ticket/Update.html?Action=Respond;id=54229" TargetMode="External"/><Relationship Id="rId60" Type="http://schemas.openxmlformats.org/officeDocument/2006/relationships/hyperlink" Target="https://enquiries.library.leeds.ac.uk/Ticket/Display.html?id=54229&amp;results=c04f60979719199205c1577a14662c16" TargetMode="External"/><Relationship Id="rId65" Type="http://schemas.openxmlformats.org/officeDocument/2006/relationships/hyperlink" Target="https://enquiries.library.leeds.ac.uk/Search/Results.html?Order=DESC%7CDESC&amp;OrderBy=Priority%7Cid&amp;Query=(%20Requestor.id%20%3D%204384%20)%20AND%20(Status%20%3D%20'new'%20OR%20Status%20%3D%20'open'%20OR%20Status%20%3D%20'reopened'%20OR%20Status%20%3D%20'stalled')" TargetMode="External"/><Relationship Id="rId81" Type="http://schemas.openxmlformats.org/officeDocument/2006/relationships/control" Target="activeX/activeX9.xml"/><Relationship Id="rId86" Type="http://schemas.openxmlformats.org/officeDocument/2006/relationships/hyperlink" Target="https://enquiries.library.leeds.ac.uk/Ticket/ModifyLinks.html?id=54229" TargetMode="External"/><Relationship Id="rId130" Type="http://schemas.openxmlformats.org/officeDocument/2006/relationships/hyperlink" Target="https://enquiries.library.leeds.ac.uk/Ticket/Update.html?id=54229&amp;QuoteTransaction=642836&amp;Action=Respond" TargetMode="External"/><Relationship Id="rId135" Type="http://schemas.openxmlformats.org/officeDocument/2006/relationships/hyperlink" Target="mailto:s.m.gallagher@leeds.ac.uk" TargetMode="External"/><Relationship Id="rId151" Type="http://schemas.openxmlformats.org/officeDocument/2006/relationships/hyperlink" Target="https://enquiries.library.leeds.ac.uk/Ticket/ShowEmailRecord.html?id=54229&amp;Transaction=643438&amp;Attachment=489199" TargetMode="External"/><Relationship Id="rId156" Type="http://schemas.openxmlformats.org/officeDocument/2006/relationships/hyperlink" Target="https://enquiries.library.leeds.ac.uk/Ticket/Attachment/643668/489361/" TargetMode="External"/><Relationship Id="rId177" Type="http://schemas.openxmlformats.org/officeDocument/2006/relationships/hyperlink" Target="https://enquiries.library.leeds.ac.uk/Ticket/ShowEmailRecord.html?id=54229&amp;Transaction=644869&amp;Attachment=490340" TargetMode="External"/><Relationship Id="rId172" Type="http://schemas.openxmlformats.org/officeDocument/2006/relationships/hyperlink" Target="https://enquiries.library.leeds.ac.uk/Ticket/Update.html?id=54229&amp;QuoteTransaction=644868&amp;Action=Comment" TargetMode="External"/><Relationship Id="rId13" Type="http://schemas.openxmlformats.org/officeDocument/2006/relationships/hyperlink" Target="https://enquiries.library.leeds.ac.uk/Search/Build.html" TargetMode="External"/><Relationship Id="rId18" Type="http://schemas.openxmlformats.org/officeDocument/2006/relationships/hyperlink" Target="https://enquiries.library.leeds.ac.uk/User/Search.html" TargetMode="External"/><Relationship Id="rId39" Type="http://schemas.openxmlformats.org/officeDocument/2006/relationships/hyperlink" Target="https://enquiries.library.leeds.ac.uk/Ticket/ModifyPeople.html?id=54229" TargetMode="External"/><Relationship Id="rId109" Type="http://schemas.openxmlformats.org/officeDocument/2006/relationships/hyperlink" Target="https://enquiries.library.leeds.ac.uk/User/Summary.html?id=4161" TargetMode="External"/><Relationship Id="rId34" Type="http://schemas.openxmlformats.org/officeDocument/2006/relationships/hyperlink" Target="https://enquiries.library.leeds.ac.uk/Prefs/Search.html?name=RT%3A%3AAttribute-18" TargetMode="External"/><Relationship Id="rId50" Type="http://schemas.openxmlformats.org/officeDocument/2006/relationships/image" Target="media/image3.wmf"/><Relationship Id="rId55" Type="http://schemas.openxmlformats.org/officeDocument/2006/relationships/control" Target="activeX/activeX3.xml"/><Relationship Id="rId76" Type="http://schemas.openxmlformats.org/officeDocument/2006/relationships/image" Target="media/image9.wmf"/><Relationship Id="rId97" Type="http://schemas.openxmlformats.org/officeDocument/2006/relationships/hyperlink" Target="https://enquiries.library.leeds.ac.uk/Search/Results.html?Query=RefersTo%20%3D%2054229" TargetMode="External"/><Relationship Id="rId104" Type="http://schemas.openxmlformats.org/officeDocument/2006/relationships/hyperlink" Target="https://enquiries.library.leeds.ac.uk/Ticket/Forward.html?id=54229&amp;QuoteTransaction=642216" TargetMode="External"/><Relationship Id="rId120" Type="http://schemas.openxmlformats.org/officeDocument/2006/relationships/hyperlink" Target="https://enquiries.library.leeds.ac.uk/User/Summary.html?id=8307" TargetMode="External"/><Relationship Id="rId125" Type="http://schemas.openxmlformats.org/officeDocument/2006/relationships/hyperlink" Target="https://enquiries.library.leeds.ac.uk/Ticket/Attachment/642797/488712/" TargetMode="External"/><Relationship Id="rId141" Type="http://schemas.openxmlformats.org/officeDocument/2006/relationships/hyperlink" Target="https://enquiries.library.leeds.ac.uk/Ticket/Attachment/643346/489137/" TargetMode="External"/><Relationship Id="rId146" Type="http://schemas.openxmlformats.org/officeDocument/2006/relationships/hyperlink" Target="https://enquiries.library.leeds.ac.uk/Ticket/Update.html?id=54229&amp;QuoteTransaction=643437&amp;Action=Respond" TargetMode="External"/><Relationship Id="rId167" Type="http://schemas.openxmlformats.org/officeDocument/2006/relationships/hyperlink" Target="mailto:rp_examinations@adm.leeds.ac.uk" TargetMode="External"/><Relationship Id="rId188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4.xml"/><Relationship Id="rId92" Type="http://schemas.openxmlformats.org/officeDocument/2006/relationships/hyperlink" Target="https://enquiries.library.leeds.ac.uk/Ticket/Create.html?Queue=18&amp;CloneTicket=54229&amp;MemberOf-new=54229" TargetMode="External"/><Relationship Id="rId162" Type="http://schemas.openxmlformats.org/officeDocument/2006/relationships/hyperlink" Target="https://enquiries.library.leeds.ac.uk/Ticket/Update.html?id=54229&amp;QuoteTransaction=644732&amp;Action=Respond" TargetMode="External"/><Relationship Id="rId183" Type="http://schemas.openxmlformats.org/officeDocument/2006/relationships/hyperlink" Target="https://enquiries.library.leeds.ac.uk/Ticket/Attachment/WithHeaders/4904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quiries.library.leeds.ac.uk/Prefs/DashboardsInMenu.html" TargetMode="External"/><Relationship Id="rId24" Type="http://schemas.openxmlformats.org/officeDocument/2006/relationships/hyperlink" Target="https://enquiries.library.leeds.ac.uk/Prefs/Other.html" TargetMode="External"/><Relationship Id="rId40" Type="http://schemas.openxmlformats.org/officeDocument/2006/relationships/hyperlink" Target="https://enquiries.library.leeds.ac.uk/Ticket/ModifyDates.html?id=54229" TargetMode="External"/><Relationship Id="rId45" Type="http://schemas.openxmlformats.org/officeDocument/2006/relationships/hyperlink" Target="https://enquiries.library.leeds.ac.uk/Ticket/Update.html?Action=Comment;id=54229" TargetMode="External"/><Relationship Id="rId66" Type="http://schemas.openxmlformats.org/officeDocument/2006/relationships/hyperlink" Target="https://enquiries.library.leeds.ac.uk/Ticket/Display.html?id=54229" TargetMode="External"/><Relationship Id="rId87" Type="http://schemas.openxmlformats.org/officeDocument/2006/relationships/hyperlink" Target="https://enquiries.library.leeds.ac.uk/Search/Results.html?Query=DependedOnBy%20%3D%2054229" TargetMode="External"/><Relationship Id="rId110" Type="http://schemas.openxmlformats.org/officeDocument/2006/relationships/hyperlink" Target="https://enquiries.library.leeds.ac.uk/Ticket/Display.html?id=54229&amp;results=c04f60979719199205c1577a14662c16" TargetMode="External"/><Relationship Id="rId115" Type="http://schemas.openxmlformats.org/officeDocument/2006/relationships/hyperlink" Target="https://enquiries.library.leeds.ac.uk/Ticket/Attachment/WithHeaders/488530" TargetMode="External"/><Relationship Id="rId131" Type="http://schemas.openxmlformats.org/officeDocument/2006/relationships/hyperlink" Target="https://enquiries.library.leeds.ac.uk/Ticket/Update.html?id=54229&amp;QuoteTransaction=642836&amp;Action=Comment" TargetMode="External"/><Relationship Id="rId136" Type="http://schemas.openxmlformats.org/officeDocument/2006/relationships/hyperlink" Target="https://enquiries.library.leeds.ac.uk/User/Summary.html?id=4161" TargetMode="External"/><Relationship Id="rId157" Type="http://schemas.openxmlformats.org/officeDocument/2006/relationships/hyperlink" Target="https://enquiries.library.leeds.ac.uk/Ticket/Attachment/WithHeaders/489361" TargetMode="External"/><Relationship Id="rId178" Type="http://schemas.openxmlformats.org/officeDocument/2006/relationships/hyperlink" Target="https://enquiries.library.leeds.ac.uk/User/Summary.html?id=4161" TargetMode="External"/><Relationship Id="rId61" Type="http://schemas.openxmlformats.org/officeDocument/2006/relationships/hyperlink" Target="https://enquiries.library.leeds.ac.uk/User/Summary.html?id=4384" TargetMode="External"/><Relationship Id="rId82" Type="http://schemas.openxmlformats.org/officeDocument/2006/relationships/hyperlink" Target="https://enquiries.library.leeds.ac.uk/Ticket/ModifyDates.html?id=54229" TargetMode="External"/><Relationship Id="rId152" Type="http://schemas.openxmlformats.org/officeDocument/2006/relationships/hyperlink" Target="https://enquiries.library.leeds.ac.uk/User/Summary.html?id=4161" TargetMode="External"/><Relationship Id="rId173" Type="http://schemas.openxmlformats.org/officeDocument/2006/relationships/hyperlink" Target="https://enquiries.library.leeds.ac.uk/Ticket/Forward.html?id=54229&amp;QuoteTransaction=644868" TargetMode="External"/><Relationship Id="rId19" Type="http://schemas.openxmlformats.org/officeDocument/2006/relationships/hyperlink" Target="https://enquiries.library.leeds.ac.uk/Tools/index.html" TargetMode="External"/><Relationship Id="rId14" Type="http://schemas.openxmlformats.org/officeDocument/2006/relationships/hyperlink" Target="https://enquiries.library.leeds.ac.uk/Search/Simple.html" TargetMode="External"/><Relationship Id="rId30" Type="http://schemas.openxmlformats.org/officeDocument/2006/relationships/hyperlink" Target="https://enquiries.library.leeds.ac.uk/Prefs/Quicksearch.html" TargetMode="External"/><Relationship Id="rId35" Type="http://schemas.openxmlformats.org/officeDocument/2006/relationships/hyperlink" Target="https://enquiries.library.leeds.ac.uk/NoAuth/Logout.html" TargetMode="External"/><Relationship Id="rId56" Type="http://schemas.openxmlformats.org/officeDocument/2006/relationships/hyperlink" Target="https://enquiries.library.leeds.ac.uk/Ticket/Modify.html?id=54229" TargetMode="External"/><Relationship Id="rId77" Type="http://schemas.openxmlformats.org/officeDocument/2006/relationships/control" Target="activeX/activeX7.xml"/><Relationship Id="rId100" Type="http://schemas.openxmlformats.org/officeDocument/2006/relationships/hyperlink" Target="https://enquiries.library.leeds.ac.uk/Ticket/Display.html?ForceShowHistory=1;ShowHeaders=1;id=54229" TargetMode="External"/><Relationship Id="rId105" Type="http://schemas.openxmlformats.org/officeDocument/2006/relationships/hyperlink" Target="https://enquiries.library.leeds.ac.uk/Ticket/Attachment/642216/488239/" TargetMode="External"/><Relationship Id="rId126" Type="http://schemas.openxmlformats.org/officeDocument/2006/relationships/hyperlink" Target="https://enquiries.library.leeds.ac.uk/Ticket/Attachment/WithHeaders/488712" TargetMode="External"/><Relationship Id="rId147" Type="http://schemas.openxmlformats.org/officeDocument/2006/relationships/hyperlink" Target="https://enquiries.library.leeds.ac.uk/Ticket/Update.html?id=54229&amp;QuoteTransaction=643437&amp;Action=Comment" TargetMode="External"/><Relationship Id="rId168" Type="http://schemas.openxmlformats.org/officeDocument/2006/relationships/hyperlink" Target="https://enquiries.library.leeds.ac.uk/Ticket/ShowEmailRecord.html?id=54229&amp;Transaction=644733&amp;Attachment=490223" TargetMode="External"/><Relationship Id="rId8" Type="http://schemas.openxmlformats.org/officeDocument/2006/relationships/hyperlink" Target="https://enquiries.library.leeds.ac.uk/Ticket/Display.html?id=54229&amp;results=c04f60979719199205c1577a14662c16" TargetMode="External"/><Relationship Id="rId51" Type="http://schemas.openxmlformats.org/officeDocument/2006/relationships/control" Target="activeX/activeX1.xml"/><Relationship Id="rId72" Type="http://schemas.openxmlformats.org/officeDocument/2006/relationships/image" Target="media/image7.wmf"/><Relationship Id="rId93" Type="http://schemas.openxmlformats.org/officeDocument/2006/relationships/hyperlink" Target="https://enquiries.library.leeds.ac.uk/Search/Results.html?Query=MemberOf%20%3D%2054229" TargetMode="External"/><Relationship Id="rId98" Type="http://schemas.openxmlformats.org/officeDocument/2006/relationships/hyperlink" Target="https://enquiries.library.leeds.ac.uk/Ticket/Create.html?Queue=18&amp;CloneTicket=54229&amp;new-RefersTo=54229" TargetMode="External"/><Relationship Id="rId121" Type="http://schemas.openxmlformats.org/officeDocument/2006/relationships/hyperlink" Target="https://enquiries.library.leeds.ac.uk/User/Summary.html?id=4161" TargetMode="External"/><Relationship Id="rId142" Type="http://schemas.openxmlformats.org/officeDocument/2006/relationships/hyperlink" Target="https://enquiries.library.leeds.ac.uk/Ticket/Attachment/WithHeaders/489137" TargetMode="External"/><Relationship Id="rId163" Type="http://schemas.openxmlformats.org/officeDocument/2006/relationships/hyperlink" Target="https://enquiries.library.leeds.ac.uk/Ticket/Update.html?id=54229&amp;QuoteTransaction=644732&amp;Action=Comment" TargetMode="External"/><Relationship Id="rId184" Type="http://schemas.openxmlformats.org/officeDocument/2006/relationships/hyperlink" Target="mailto:rp_examinations@adm.leeds.ac.uk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nquiries.library.leeds.ac.uk/Prefs/Other.html" TargetMode="External"/><Relationship Id="rId46" Type="http://schemas.openxmlformats.org/officeDocument/2006/relationships/hyperlink" Target="https://enquiries.library.leeds.ac.uk/Ticket/Forward.html?id=54229" TargetMode="External"/><Relationship Id="rId67" Type="http://schemas.openxmlformats.org/officeDocument/2006/relationships/hyperlink" Target="https://enquiries.library.leeds.ac.uk/User/Summary.html?id=4161" TargetMode="External"/><Relationship Id="rId116" Type="http://schemas.openxmlformats.org/officeDocument/2006/relationships/hyperlink" Target="https://enquiries.library.leeds.ac.uk/Ticket/ShowEmailRecord.html?id=54229&amp;Transaction=642581&amp;Attachment=488531" TargetMode="External"/><Relationship Id="rId137" Type="http://schemas.openxmlformats.org/officeDocument/2006/relationships/hyperlink" Target="https://enquiries.library.leeds.ac.uk/User/Summary.html?id=4161" TargetMode="External"/><Relationship Id="rId158" Type="http://schemas.openxmlformats.org/officeDocument/2006/relationships/hyperlink" Target="mailto:rp_examinations@adm.leeds.ac.uk" TargetMode="External"/><Relationship Id="rId20" Type="http://schemas.openxmlformats.org/officeDocument/2006/relationships/hyperlink" Target="https://enquiries.library.leeds.ac.uk/Tools/MyDay.html" TargetMode="External"/><Relationship Id="rId41" Type="http://schemas.openxmlformats.org/officeDocument/2006/relationships/hyperlink" Target="https://enquiries.library.leeds.ac.uk/Ticket/ModifyLinks.html?id=54229" TargetMode="External"/><Relationship Id="rId62" Type="http://schemas.openxmlformats.org/officeDocument/2006/relationships/hyperlink" Target="https://enquiries.library.leeds.ac.uk/Ticket/Display.html?id=54229&amp;results=c04f60979719199205c1577a14662c16" TargetMode="External"/><Relationship Id="rId83" Type="http://schemas.openxmlformats.org/officeDocument/2006/relationships/hyperlink" Target="https://enquiries.library.leeds.ac.uk/Ticket/Display.html?id=54229&amp;Action=SetTold" TargetMode="External"/><Relationship Id="rId88" Type="http://schemas.openxmlformats.org/officeDocument/2006/relationships/hyperlink" Target="https://enquiries.library.leeds.ac.uk/Ticket/Create.html?Queue=18&amp;CloneTicket=54229&amp;DependsOn-new=54229" TargetMode="External"/><Relationship Id="rId111" Type="http://schemas.openxmlformats.org/officeDocument/2006/relationships/hyperlink" Target="https://enquiries.library.leeds.ac.uk/Ticket/Update.html?id=54229&amp;QuoteTransaction=642580&amp;Action=Respond" TargetMode="External"/><Relationship Id="rId132" Type="http://schemas.openxmlformats.org/officeDocument/2006/relationships/hyperlink" Target="https://enquiries.library.leeds.ac.uk/Ticket/Forward.html?id=54229&amp;QuoteTransaction=642836" TargetMode="External"/><Relationship Id="rId153" Type="http://schemas.openxmlformats.org/officeDocument/2006/relationships/hyperlink" Target="https://enquiries.library.leeds.ac.uk/Ticket/Update.html?id=54229&amp;QuoteTransaction=643668&amp;Action=Respond" TargetMode="External"/><Relationship Id="rId174" Type="http://schemas.openxmlformats.org/officeDocument/2006/relationships/hyperlink" Target="https://enquiries.library.leeds.ac.uk/Ticket/Attachment/644868/490339/" TargetMode="External"/><Relationship Id="rId179" Type="http://schemas.openxmlformats.org/officeDocument/2006/relationships/hyperlink" Target="https://enquiries.library.leeds.ac.uk/Ticket/Update.html?id=54229&amp;QuoteTransaction=645022&amp;Action=Respond" TargetMode="External"/><Relationship Id="rId15" Type="http://schemas.openxmlformats.org/officeDocument/2006/relationships/hyperlink" Target="https://enquiries.library.leeds.ac.uk/Search/Build.html?NewQuery=1" TargetMode="External"/><Relationship Id="rId36" Type="http://schemas.openxmlformats.org/officeDocument/2006/relationships/hyperlink" Target="https://enquiries.library.leeds.ac.uk/Ticket/Display.html?id=54229" TargetMode="External"/><Relationship Id="rId57" Type="http://schemas.openxmlformats.org/officeDocument/2006/relationships/hyperlink" Target="https://enquiries.library.leeds.ac.uk/Ticket/ModifyPeople.html?id=54229" TargetMode="External"/><Relationship Id="rId106" Type="http://schemas.openxmlformats.org/officeDocument/2006/relationships/hyperlink" Target="https://enquiries.library.leeds.ac.uk/Ticket/Attachment/WithHeaders/488239" TargetMode="External"/><Relationship Id="rId127" Type="http://schemas.openxmlformats.org/officeDocument/2006/relationships/hyperlink" Target="https://enquiries.library.leeds.ac.uk/Ticket/ShowEmailRecord.html?id=54229&amp;Transaction=642798&amp;Attachment=488713" TargetMode="External"/><Relationship Id="rId10" Type="http://schemas.openxmlformats.org/officeDocument/2006/relationships/hyperlink" Target="https://enquiries.library.leeds.ac.uk/Prefs/DashboardsInMenu.html" TargetMode="External"/><Relationship Id="rId31" Type="http://schemas.openxmlformats.org/officeDocument/2006/relationships/hyperlink" Target="https://enquiries.library.leeds.ac.uk/Prefs/Search.html?name=RT%3A%3AAttribute-2" TargetMode="External"/><Relationship Id="rId52" Type="http://schemas.openxmlformats.org/officeDocument/2006/relationships/image" Target="media/image4.wmf"/><Relationship Id="rId73" Type="http://schemas.openxmlformats.org/officeDocument/2006/relationships/control" Target="activeX/activeX5.xml"/><Relationship Id="rId78" Type="http://schemas.openxmlformats.org/officeDocument/2006/relationships/image" Target="media/image10.wmf"/><Relationship Id="rId94" Type="http://schemas.openxmlformats.org/officeDocument/2006/relationships/hyperlink" Target="https://enquiries.library.leeds.ac.uk/Ticket/Create.html?Queue=18&amp;CloneTicket=54229&amp;new-MemberOf=54229" TargetMode="External"/><Relationship Id="rId99" Type="http://schemas.openxmlformats.org/officeDocument/2006/relationships/hyperlink" Target="https://enquiries.library.leeds.ac.uk/Ticket/Display.html?id=54229&amp;results=c04f60979719199205c1577a14662c16" TargetMode="External"/><Relationship Id="rId101" Type="http://schemas.openxmlformats.org/officeDocument/2006/relationships/hyperlink" Target="https://enquiries.library.leeds.ac.uk/User/Summary.html?id=8307" TargetMode="External"/><Relationship Id="rId122" Type="http://schemas.openxmlformats.org/officeDocument/2006/relationships/hyperlink" Target="https://enquiries.library.leeds.ac.uk/Ticket/Update.html?id=54229&amp;QuoteTransaction=642797&amp;Action=Respond" TargetMode="External"/><Relationship Id="rId143" Type="http://schemas.openxmlformats.org/officeDocument/2006/relationships/hyperlink" Target="https://enquiries.library.leeds.ac.uk/Ticket/ShowEmailRecord.html?id=54229&amp;Transaction=643347&amp;Attachment=489138" TargetMode="External"/><Relationship Id="rId148" Type="http://schemas.openxmlformats.org/officeDocument/2006/relationships/hyperlink" Target="https://enquiries.library.leeds.ac.uk/Ticket/Forward.html?id=54229&amp;QuoteTransaction=643437" TargetMode="External"/><Relationship Id="rId164" Type="http://schemas.openxmlformats.org/officeDocument/2006/relationships/hyperlink" Target="https://enquiries.library.leeds.ac.uk/Ticket/Forward.html?id=54229&amp;QuoteTransaction=644732" TargetMode="External"/><Relationship Id="rId169" Type="http://schemas.openxmlformats.org/officeDocument/2006/relationships/hyperlink" Target="https://enquiries.library.leeds.ac.uk/Ticket/ShowEmailRecord.html?id=54229&amp;Transaction=644734&amp;Attachment=490226" TargetMode="External"/><Relationship Id="rId185" Type="http://schemas.openxmlformats.org/officeDocument/2006/relationships/hyperlink" Target="https://enquiries.library.leeds.ac.uk/Ticket/ShowEmailRecord.html?id=54229&amp;Transaction=645023&amp;Attachment=490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quiries.library.leeds.ac.uk/" TargetMode="External"/><Relationship Id="rId180" Type="http://schemas.openxmlformats.org/officeDocument/2006/relationships/hyperlink" Target="https://enquiries.library.leeds.ac.uk/Ticket/Update.html?id=54229&amp;QuoteTransaction=645022&amp;Action=Commen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24</Pages>
  <Words>7490</Words>
  <Characters>42698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Gallagher</dc:creator>
  <cp:lastModifiedBy>Sheila Gallagher</cp:lastModifiedBy>
  <cp:revision>1</cp:revision>
  <dcterms:created xsi:type="dcterms:W3CDTF">2015-08-27T07:19:00Z</dcterms:created>
  <dcterms:modified xsi:type="dcterms:W3CDTF">2015-08-27T14:20:00Z</dcterms:modified>
</cp:coreProperties>
</file>